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B6" w:rsidRPr="00D76ECA" w:rsidRDefault="00D76EC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1"/>
          <w:lang w:val="ru-RU"/>
        </w:rPr>
        <w:t xml:space="preserve"> </w:t>
      </w:r>
    </w:p>
    <w:p w:rsidR="00D76ECA" w:rsidRPr="00EA794C" w:rsidRDefault="00D76ECA" w:rsidP="00D76ECA">
      <w:pPr>
        <w:spacing w:after="0" w:line="408" w:lineRule="auto"/>
        <w:ind w:left="120"/>
        <w:jc w:val="center"/>
        <w:rPr>
          <w:lang w:val="ru-RU"/>
        </w:rPr>
      </w:pPr>
      <w:r w:rsidRPr="00EA79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6ECA" w:rsidRPr="00EA794C" w:rsidRDefault="00D76ECA" w:rsidP="00D76ECA">
      <w:pPr>
        <w:spacing w:after="0" w:line="408" w:lineRule="auto"/>
        <w:ind w:left="120"/>
        <w:jc w:val="center"/>
        <w:rPr>
          <w:lang w:val="ru-RU"/>
        </w:rPr>
      </w:pPr>
      <w:bookmarkStart w:id="0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Pr="00EA794C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Ярославской области</w:t>
      </w:r>
      <w:bookmarkEnd w:id="0"/>
      <w:r w:rsidRPr="00EA79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76ECA" w:rsidRPr="00EA794C" w:rsidRDefault="00D76ECA" w:rsidP="00D76ECA">
      <w:pPr>
        <w:spacing w:after="0" w:line="408" w:lineRule="auto"/>
        <w:ind w:left="120"/>
        <w:jc w:val="center"/>
        <w:rPr>
          <w:lang w:val="ru-RU"/>
        </w:rPr>
      </w:pPr>
      <w:bookmarkStart w:id="1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 xml:space="preserve">ООВ </w:t>
      </w:r>
      <w:r w:rsidRPr="00EA794C">
        <w:rPr>
          <w:rFonts w:ascii="Times New Roman" w:hAnsi="Times New Roman"/>
          <w:b/>
          <w:color w:val="000000"/>
          <w:sz w:val="28"/>
          <w:lang w:val="ru-RU"/>
        </w:rPr>
        <w:t>Администрации Бо</w:t>
      </w:r>
      <w:r>
        <w:rPr>
          <w:rFonts w:ascii="Times New Roman" w:hAnsi="Times New Roman"/>
          <w:b/>
          <w:color w:val="000000"/>
          <w:sz w:val="28"/>
          <w:lang w:val="ru-RU"/>
        </w:rPr>
        <w:t>рисоглебского муниципального ра</w:t>
      </w:r>
      <w:r w:rsidRPr="00EA794C">
        <w:rPr>
          <w:rFonts w:ascii="Times New Roman" w:hAnsi="Times New Roman"/>
          <w:b/>
          <w:color w:val="000000"/>
          <w:sz w:val="28"/>
          <w:lang w:val="ru-RU"/>
        </w:rPr>
        <w:t>йона</w:t>
      </w:r>
      <w:bookmarkEnd w:id="1"/>
    </w:p>
    <w:p w:rsidR="00D76ECA" w:rsidRPr="00D76ECA" w:rsidRDefault="00D76ECA" w:rsidP="00D76ECA">
      <w:pPr>
        <w:spacing w:after="0" w:line="408" w:lineRule="auto"/>
        <w:ind w:left="120"/>
        <w:jc w:val="center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Высоковская основная общеобразовательная школа</w:t>
      </w:r>
    </w:p>
    <w:p w:rsidR="00D76ECA" w:rsidRPr="00D76ECA" w:rsidRDefault="00D76ECA" w:rsidP="00D76ECA">
      <w:pPr>
        <w:spacing w:after="0"/>
        <w:ind w:left="120"/>
        <w:rPr>
          <w:lang w:val="ru-RU"/>
        </w:rPr>
      </w:pPr>
    </w:p>
    <w:p w:rsidR="00D76ECA" w:rsidRPr="00D76ECA" w:rsidRDefault="00D76ECA" w:rsidP="00D76ECA">
      <w:pPr>
        <w:spacing w:after="0"/>
        <w:ind w:left="120"/>
        <w:rPr>
          <w:lang w:val="ru-RU"/>
        </w:rPr>
      </w:pPr>
    </w:p>
    <w:p w:rsidR="00D76ECA" w:rsidRPr="00D76ECA" w:rsidRDefault="00D76ECA" w:rsidP="00D76ECA">
      <w:pPr>
        <w:spacing w:after="0"/>
        <w:ind w:left="120"/>
        <w:rPr>
          <w:lang w:val="ru-RU"/>
        </w:rPr>
      </w:pPr>
    </w:p>
    <w:p w:rsidR="00D76ECA" w:rsidRPr="00D76ECA" w:rsidRDefault="00D76ECA" w:rsidP="00D76ECA">
      <w:pPr>
        <w:spacing w:after="0"/>
        <w:ind w:left="120"/>
        <w:rPr>
          <w:lang w:val="ru-RU"/>
        </w:rPr>
      </w:pPr>
    </w:p>
    <w:tbl>
      <w:tblPr>
        <w:tblW w:w="12459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  <w:gridCol w:w="3115"/>
      </w:tblGrid>
      <w:tr w:rsidR="00D76ECA" w:rsidRPr="00D76ECA" w:rsidTr="005D446E">
        <w:tc>
          <w:tcPr>
            <w:tcW w:w="3114" w:type="dxa"/>
          </w:tcPr>
          <w:p w:rsidR="00D76ECA" w:rsidRPr="008944ED" w:rsidRDefault="00D76ECA" w:rsidP="005D44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76ECA" w:rsidRDefault="00D76ECA" w:rsidP="005D44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D76ECA" w:rsidRPr="0040209D" w:rsidRDefault="00D76ECA" w:rsidP="005D44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6ECA" w:rsidRPr="0057085D" w:rsidRDefault="00D76ECA" w:rsidP="005D44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76ECA" w:rsidRDefault="00D76ECA" w:rsidP="005D44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76ECA" w:rsidRPr="0040209D" w:rsidRDefault="00D76ECA" w:rsidP="005D44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6ECA" w:rsidRDefault="00D76ECA" w:rsidP="005D44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76ECA" w:rsidRPr="008944ED" w:rsidRDefault="00D76ECA" w:rsidP="005D44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Высоковская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</w:t>
            </w:r>
          </w:p>
          <w:p w:rsidR="00D76ECA" w:rsidRDefault="00D76ECA" w:rsidP="005D44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6ECA" w:rsidRPr="008944ED" w:rsidRDefault="00D76ECA" w:rsidP="005D44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Долинина Е.И.</w:t>
            </w:r>
          </w:p>
          <w:p w:rsidR="00D76ECA" w:rsidRDefault="00D76ECA" w:rsidP="005D44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Pr="009D1E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</w:p>
          <w:p w:rsidR="00D76ECA" w:rsidRDefault="00D76ECA" w:rsidP="005D44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9D1E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Pr="009D1E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76ECA" w:rsidRPr="0040209D" w:rsidRDefault="00D76ECA" w:rsidP="005D44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6ECA" w:rsidRDefault="00D76ECA" w:rsidP="005D44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76ECA" w:rsidRDefault="00D76ECA" w:rsidP="005D44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76ECA" w:rsidRPr="0040209D" w:rsidRDefault="00D76ECA" w:rsidP="005D44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6ECA" w:rsidRPr="00D76ECA" w:rsidRDefault="00D76ECA" w:rsidP="00D76ECA">
      <w:pPr>
        <w:spacing w:after="0"/>
        <w:rPr>
          <w:lang w:val="ru-RU"/>
        </w:rPr>
      </w:pPr>
    </w:p>
    <w:p w:rsidR="00D76ECA" w:rsidRPr="00D76ECA" w:rsidRDefault="00D76ECA" w:rsidP="00D76ECA">
      <w:pPr>
        <w:spacing w:after="0"/>
        <w:ind w:left="120"/>
        <w:rPr>
          <w:lang w:val="ru-RU"/>
        </w:rPr>
      </w:pPr>
    </w:p>
    <w:p w:rsidR="00D76ECA" w:rsidRPr="00D76ECA" w:rsidRDefault="00D76ECA" w:rsidP="00D76ECA">
      <w:pPr>
        <w:spacing w:after="0"/>
        <w:ind w:left="120"/>
        <w:rPr>
          <w:lang w:val="ru-RU"/>
        </w:rPr>
      </w:pPr>
    </w:p>
    <w:p w:rsidR="00D76ECA" w:rsidRDefault="00D76ECA" w:rsidP="00D76E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76ECA" w:rsidRDefault="00D76ECA" w:rsidP="00D76EC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2477770)</w:t>
      </w:r>
    </w:p>
    <w:p w:rsidR="00D76ECA" w:rsidRDefault="00D76ECA" w:rsidP="00D76ECA">
      <w:pPr>
        <w:spacing w:after="0"/>
        <w:ind w:left="120"/>
        <w:jc w:val="center"/>
      </w:pPr>
    </w:p>
    <w:p w:rsidR="00D76ECA" w:rsidRPr="0057085D" w:rsidRDefault="00D76ECA" w:rsidP="00D76ECA">
      <w:pPr>
        <w:spacing w:after="0" w:line="408" w:lineRule="auto"/>
        <w:ind w:left="120"/>
        <w:jc w:val="center"/>
        <w:rPr>
          <w:lang w:val="ru-RU"/>
        </w:rPr>
      </w:pPr>
      <w:r w:rsidRPr="0057085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76ECA" w:rsidRPr="0057085D" w:rsidRDefault="00D76ECA" w:rsidP="00D76ECA">
      <w:pPr>
        <w:spacing w:after="0" w:line="408" w:lineRule="auto"/>
        <w:ind w:left="120"/>
        <w:jc w:val="center"/>
        <w:rPr>
          <w:lang w:val="ru-RU"/>
        </w:rPr>
      </w:pPr>
      <w:r w:rsidRPr="0057085D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D76ECA" w:rsidRPr="0057085D" w:rsidRDefault="00D76ECA" w:rsidP="00D76ECA">
      <w:pPr>
        <w:spacing w:after="0"/>
        <w:ind w:left="120"/>
        <w:jc w:val="center"/>
        <w:rPr>
          <w:lang w:val="ru-RU"/>
        </w:rPr>
      </w:pPr>
    </w:p>
    <w:p w:rsidR="00D76ECA" w:rsidRPr="0057085D" w:rsidRDefault="00D76ECA" w:rsidP="00D76ECA">
      <w:pPr>
        <w:spacing w:after="0"/>
        <w:ind w:left="120"/>
        <w:jc w:val="center"/>
        <w:rPr>
          <w:lang w:val="ru-RU"/>
        </w:rPr>
      </w:pPr>
    </w:p>
    <w:p w:rsidR="00D76ECA" w:rsidRPr="00053D7B" w:rsidRDefault="00D76ECA" w:rsidP="00D76EC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53D7B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gramStart"/>
      <w:r w:rsidRPr="00053D7B">
        <w:rPr>
          <w:rFonts w:ascii="Times New Roman" w:hAnsi="Times New Roman" w:cs="Times New Roman"/>
          <w:sz w:val="28"/>
          <w:szCs w:val="28"/>
          <w:lang w:val="ru-RU"/>
        </w:rPr>
        <w:t>:И</w:t>
      </w:r>
      <w:proofErr w:type="gramEnd"/>
      <w:r w:rsidRPr="00053D7B">
        <w:rPr>
          <w:rFonts w:ascii="Times New Roman" w:hAnsi="Times New Roman" w:cs="Times New Roman"/>
          <w:sz w:val="28"/>
          <w:szCs w:val="28"/>
          <w:lang w:val="ru-RU"/>
        </w:rPr>
        <w:t>ванова О.В.</w:t>
      </w:r>
    </w:p>
    <w:p w:rsidR="00D76ECA" w:rsidRPr="0057085D" w:rsidRDefault="00D76ECA" w:rsidP="00D76ECA">
      <w:pPr>
        <w:spacing w:after="0"/>
        <w:ind w:left="120"/>
        <w:jc w:val="center"/>
        <w:rPr>
          <w:lang w:val="ru-RU"/>
        </w:rPr>
      </w:pPr>
    </w:p>
    <w:p w:rsidR="00D76ECA" w:rsidRPr="0057085D" w:rsidRDefault="00D76ECA" w:rsidP="00D76ECA">
      <w:pPr>
        <w:spacing w:after="0"/>
        <w:ind w:left="120"/>
        <w:jc w:val="center"/>
        <w:rPr>
          <w:lang w:val="ru-RU"/>
        </w:rPr>
      </w:pPr>
    </w:p>
    <w:p w:rsidR="00D76ECA" w:rsidRPr="0057085D" w:rsidRDefault="00D76ECA" w:rsidP="00D76ECA">
      <w:pPr>
        <w:spacing w:after="0"/>
        <w:ind w:left="120"/>
        <w:jc w:val="center"/>
        <w:rPr>
          <w:lang w:val="ru-RU"/>
        </w:rPr>
      </w:pPr>
    </w:p>
    <w:p w:rsidR="00D76ECA" w:rsidRPr="0057085D" w:rsidRDefault="00D76ECA" w:rsidP="00D76ECA">
      <w:pPr>
        <w:spacing w:after="0"/>
        <w:rPr>
          <w:lang w:val="ru-RU"/>
        </w:rPr>
      </w:pPr>
    </w:p>
    <w:p w:rsidR="00D76ECA" w:rsidRPr="0057085D" w:rsidRDefault="00D76ECA" w:rsidP="00D76ECA">
      <w:pPr>
        <w:spacing w:after="0"/>
        <w:ind w:left="120"/>
        <w:jc w:val="center"/>
        <w:rPr>
          <w:lang w:val="ru-RU"/>
        </w:rPr>
      </w:pPr>
    </w:p>
    <w:p w:rsidR="00D76ECA" w:rsidRPr="00D76ECA" w:rsidRDefault="00D76ECA" w:rsidP="00D76ECA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57085D">
        <w:rPr>
          <w:rFonts w:ascii="Times New Roman" w:hAnsi="Times New Roman"/>
          <w:b/>
          <w:color w:val="000000"/>
          <w:sz w:val="28"/>
          <w:lang w:val="ru-RU"/>
        </w:rPr>
        <w:t>село Высоково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bookmarkStart w:id="3" w:name="_GoBack"/>
      <w:bookmarkEnd w:id="3"/>
      <w:r w:rsidRPr="005708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57085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D76ECA" w:rsidRDefault="00D76EC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87AB6" w:rsidRPr="00D76ECA" w:rsidRDefault="00E40B83">
      <w:pPr>
        <w:spacing w:after="0" w:line="264" w:lineRule="auto"/>
        <w:ind w:left="120"/>
        <w:jc w:val="center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</w:t>
      </w:r>
      <w:r w:rsidRPr="00D76ECA">
        <w:rPr>
          <w:rFonts w:ascii="Times New Roman" w:hAnsi="Times New Roman"/>
          <w:color w:val="000000"/>
          <w:sz w:val="28"/>
          <w:lang w:val="ru-RU"/>
        </w:rPr>
        <w:t>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итания. </w:t>
      </w:r>
      <w:proofErr w:type="gramEnd"/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ьтуры. 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</w:t>
      </w:r>
      <w:r w:rsidRPr="00D76ECA">
        <w:rPr>
          <w:rFonts w:ascii="Times New Roman" w:hAnsi="Times New Roman"/>
          <w:color w:val="000000"/>
          <w:sz w:val="28"/>
          <w:lang w:val="ru-RU"/>
        </w:rPr>
        <w:t>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</w:t>
      </w:r>
      <w:r w:rsidRPr="00D76ECA">
        <w:rPr>
          <w:rFonts w:ascii="Times New Roman" w:hAnsi="Times New Roman"/>
          <w:color w:val="000000"/>
          <w:sz w:val="28"/>
          <w:lang w:val="ru-RU"/>
        </w:rPr>
        <w:t>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Прогр</w:t>
      </w:r>
      <w:r w:rsidRPr="00D76ECA">
        <w:rPr>
          <w:rFonts w:ascii="Times New Roman" w:hAnsi="Times New Roman"/>
          <w:color w:val="000000"/>
          <w:sz w:val="28"/>
          <w:lang w:val="ru-RU"/>
        </w:rPr>
        <w:t>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тву ориентирована на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</w:t>
      </w:r>
      <w:r w:rsidRPr="00D76ECA">
        <w:rPr>
          <w:rFonts w:ascii="Times New Roman" w:hAnsi="Times New Roman"/>
          <w:color w:val="000000"/>
          <w:sz w:val="28"/>
          <w:lang w:val="ru-RU"/>
        </w:rPr>
        <w:t>декоративно-прикладного искусства, изображения в зрелищных и экранных искусствах (вариативно).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</w:t>
      </w: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пре</w:t>
      </w:r>
      <w:r w:rsidRPr="00D76ECA">
        <w:rPr>
          <w:rFonts w:ascii="Times New Roman" w:hAnsi="Times New Roman"/>
          <w:color w:val="000000"/>
          <w:sz w:val="28"/>
          <w:lang w:val="ru-RU"/>
        </w:rPr>
        <w:t>дставлений о месте и значении художественной деятельности в жизни общества;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навыков эстетического видения </w:t>
      </w:r>
      <w:r w:rsidRPr="00D76ECA">
        <w:rPr>
          <w:rFonts w:ascii="Times New Roman" w:hAnsi="Times New Roman"/>
          <w:color w:val="000000"/>
          <w:sz w:val="28"/>
          <w:lang w:val="ru-RU"/>
        </w:rPr>
        <w:t>и преобразования мира;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</w:t>
      </w:r>
      <w:r w:rsidRPr="00D76ECA">
        <w:rPr>
          <w:rFonts w:ascii="Times New Roman" w:hAnsi="Times New Roman"/>
          <w:color w:val="000000"/>
          <w:sz w:val="28"/>
          <w:lang w:val="ru-RU"/>
        </w:rPr>
        <w:t>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овладение представлен</w:t>
      </w:r>
      <w:r w:rsidRPr="00D76ECA">
        <w:rPr>
          <w:rFonts w:ascii="Times New Roman" w:hAnsi="Times New Roman"/>
          <w:color w:val="000000"/>
          <w:sz w:val="28"/>
          <w:lang w:val="ru-RU"/>
        </w:rPr>
        <w:t>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во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спитание уважения и любви к культурному наследию России через освоение отечественной художественной культуры; 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изобразительного искусства, формирование активного отношения к традициям художественной культуры </w:t>
      </w:r>
      <w:r w:rsidRPr="00D76ECA">
        <w:rPr>
          <w:rFonts w:ascii="Times New Roman" w:hAnsi="Times New Roman"/>
          <w:color w:val="000000"/>
          <w:sz w:val="28"/>
          <w:lang w:val="ru-RU"/>
        </w:rPr>
        <w:t>как смысловой, эстетической и личностно значимой ценности.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D76EC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</w:t>
      </w:r>
      <w:r w:rsidRPr="00D76ECA">
        <w:rPr>
          <w:rFonts w:ascii="Times New Roman" w:hAnsi="Times New Roman"/>
          <w:color w:val="000000"/>
          <w:sz w:val="28"/>
          <w:lang w:val="ru-RU"/>
        </w:rPr>
        <w:t>еделю).</w:t>
      </w:r>
      <w:bookmarkEnd w:id="5"/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уля может быть реализовано дополнительно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Модуль №3 «Архитект</w:t>
      </w:r>
      <w:r w:rsidRPr="00D76ECA">
        <w:rPr>
          <w:rFonts w:ascii="Times New Roman" w:hAnsi="Times New Roman"/>
          <w:color w:val="000000"/>
          <w:sz w:val="28"/>
          <w:lang w:val="ru-RU"/>
        </w:rPr>
        <w:t>ура и дизайн» (7 класс)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психологическими возрастными особенностями обучающихся, принципом системности обучения и опытом педагогической работы. 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87AB6">
      <w:pPr>
        <w:rPr>
          <w:lang w:val="ru-RU"/>
        </w:rPr>
        <w:sectPr w:rsidR="00E87AB6" w:rsidRPr="00D76ECA">
          <w:pgSz w:w="11906" w:h="16383"/>
          <w:pgMar w:top="1440" w:right="866" w:bottom="1440" w:left="1800" w:header="720" w:footer="720" w:gutter="0"/>
          <w:cols w:space="720"/>
        </w:sectPr>
      </w:pPr>
      <w:bookmarkStart w:id="6" w:name="block-20975216"/>
    </w:p>
    <w:bookmarkEnd w:id="6"/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left="120"/>
        <w:jc w:val="center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87AB6" w:rsidRPr="00D76ECA" w:rsidRDefault="00E87AB6">
      <w:pPr>
        <w:spacing w:after="0" w:line="264" w:lineRule="auto"/>
        <w:ind w:left="120"/>
        <w:jc w:val="center"/>
        <w:rPr>
          <w:lang w:val="ru-RU"/>
        </w:rPr>
      </w:pPr>
    </w:p>
    <w:p w:rsidR="00E87AB6" w:rsidRPr="00D76ECA" w:rsidRDefault="00E40B83">
      <w:pPr>
        <w:spacing w:after="0" w:line="264" w:lineRule="auto"/>
        <w:ind w:left="120"/>
        <w:jc w:val="center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7AB6" w:rsidRPr="00D76ECA" w:rsidRDefault="00E87AB6">
      <w:pPr>
        <w:spacing w:after="0"/>
        <w:ind w:left="120"/>
        <w:rPr>
          <w:lang w:val="ru-RU"/>
        </w:rPr>
      </w:pPr>
    </w:p>
    <w:p w:rsidR="00E87AB6" w:rsidRPr="00D76ECA" w:rsidRDefault="00E87AB6">
      <w:pPr>
        <w:spacing w:after="0"/>
        <w:ind w:left="120"/>
        <w:rPr>
          <w:lang w:val="ru-RU"/>
        </w:rPr>
      </w:pPr>
    </w:p>
    <w:p w:rsidR="00E87AB6" w:rsidRPr="00D76ECA" w:rsidRDefault="00E40B83">
      <w:pPr>
        <w:spacing w:after="0" w:line="264" w:lineRule="auto"/>
        <w:ind w:left="120"/>
        <w:jc w:val="both"/>
        <w:rPr>
          <w:lang w:val="ru-RU"/>
        </w:rPr>
      </w:pPr>
      <w:r w:rsidRPr="00D76ECA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Общие сведения о декоративно-</w:t>
      </w:r>
      <w:r w:rsidRPr="00D76ECA">
        <w:rPr>
          <w:rFonts w:ascii="Times New Roman" w:hAnsi="Times New Roman"/>
          <w:color w:val="000000"/>
          <w:sz w:val="28"/>
          <w:lang w:val="ru-RU"/>
        </w:rPr>
        <w:t>прикладном искусстве.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</w:t>
      </w:r>
      <w:r w:rsidRPr="00D76ECA">
        <w:rPr>
          <w:rFonts w:ascii="Times New Roman" w:hAnsi="Times New Roman"/>
          <w:color w:val="000000"/>
          <w:sz w:val="28"/>
          <w:lang w:val="ru-RU"/>
        </w:rPr>
        <w:t>о (крестьянского) прикладного искусства.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</w:t>
      </w:r>
      <w:r w:rsidRPr="00D76ECA">
        <w:rPr>
          <w:rFonts w:ascii="Times New Roman" w:hAnsi="Times New Roman"/>
          <w:color w:val="000000"/>
          <w:sz w:val="28"/>
          <w:lang w:val="ru-RU"/>
        </w:rPr>
        <w:t>я в процессе практической творческой работы.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</w:t>
      </w:r>
      <w:r w:rsidRPr="00D76ECA">
        <w:rPr>
          <w:rFonts w:ascii="Times New Roman" w:hAnsi="Times New Roman"/>
          <w:color w:val="000000"/>
          <w:sz w:val="28"/>
          <w:lang w:val="ru-RU"/>
        </w:rPr>
        <w:t>артина мира в образном строе бытового крестьянского искусства.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Определяющая роль природн</w:t>
      </w:r>
      <w:r w:rsidRPr="00D76ECA">
        <w:rPr>
          <w:rFonts w:ascii="Times New Roman" w:hAnsi="Times New Roman"/>
          <w:color w:val="000000"/>
          <w:sz w:val="28"/>
          <w:lang w:val="ru-RU"/>
        </w:rPr>
        <w:t>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</w:t>
      </w:r>
      <w:r w:rsidRPr="00D76ECA">
        <w:rPr>
          <w:rFonts w:ascii="Times New Roman" w:hAnsi="Times New Roman"/>
          <w:color w:val="000000"/>
          <w:sz w:val="28"/>
          <w:lang w:val="ru-RU"/>
        </w:rPr>
        <w:t>рости их выразительной формы и орнаментально-символического оформления.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Традиционная конструкция русского женского костюма – северорусский (сарафан) и </w:t>
      </w:r>
      <w:r w:rsidRPr="00D76ECA">
        <w:rPr>
          <w:rFonts w:ascii="Times New Roman" w:hAnsi="Times New Roman"/>
          <w:color w:val="000000"/>
          <w:sz w:val="28"/>
          <w:lang w:val="ru-RU"/>
        </w:rPr>
        <w:t>южнорусский (понёва) варианты.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</w:t>
      </w:r>
      <w:r w:rsidRPr="00D76ECA">
        <w:rPr>
          <w:rFonts w:ascii="Times New Roman" w:hAnsi="Times New Roman"/>
          <w:color w:val="000000"/>
          <w:sz w:val="28"/>
          <w:lang w:val="ru-RU"/>
        </w:rPr>
        <w:t>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</w:t>
      </w:r>
      <w:r w:rsidRPr="00D76ECA">
        <w:rPr>
          <w:rFonts w:ascii="Times New Roman" w:hAnsi="Times New Roman"/>
          <w:color w:val="000000"/>
          <w:sz w:val="28"/>
          <w:lang w:val="ru-RU"/>
        </w:rPr>
        <w:t>ветовом решении, орнаментике костюма черт национального своеобразия.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Выполнение сюжетной композиции или участие в работе по созданию коллективного панно на тему традиций </w:t>
      </w:r>
      <w:r w:rsidRPr="00D76ECA">
        <w:rPr>
          <w:rFonts w:ascii="Times New Roman" w:hAnsi="Times New Roman"/>
          <w:color w:val="000000"/>
          <w:sz w:val="28"/>
          <w:lang w:val="ru-RU"/>
        </w:rPr>
        <w:t>народных праздников.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Многообразие видов традиционных ремёсел и происхождение художественных </w:t>
      </w:r>
      <w:r w:rsidRPr="00D76ECA">
        <w:rPr>
          <w:rFonts w:ascii="Times New Roman" w:hAnsi="Times New Roman"/>
          <w:color w:val="000000"/>
          <w:sz w:val="28"/>
          <w:lang w:val="ru-RU"/>
        </w:rPr>
        <w:t>промыслов народов России.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обенности цветового строя, основные орнаментальные элементы росписи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Роспись по дереву. Хохлома. Кра</w:t>
      </w:r>
      <w:r w:rsidRPr="00D76ECA">
        <w:rPr>
          <w:rFonts w:ascii="Times New Roman" w:hAnsi="Times New Roman"/>
          <w:color w:val="000000"/>
          <w:sz w:val="28"/>
          <w:lang w:val="ru-RU"/>
        </w:rPr>
        <w:t>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</w:t>
      </w:r>
      <w:r w:rsidRPr="00D76ECA">
        <w:rPr>
          <w:rFonts w:ascii="Times New Roman" w:hAnsi="Times New Roman"/>
          <w:color w:val="000000"/>
          <w:sz w:val="28"/>
          <w:lang w:val="ru-RU"/>
        </w:rPr>
        <w:t>ой хохломы».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</w:t>
      </w:r>
      <w:r w:rsidRPr="00D76ECA">
        <w:rPr>
          <w:rFonts w:ascii="Times New Roman" w:hAnsi="Times New Roman"/>
          <w:color w:val="000000"/>
          <w:sz w:val="28"/>
          <w:lang w:val="ru-RU"/>
        </w:rPr>
        <w:t>городецкой росписи.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</w:t>
      </w:r>
      <w:r w:rsidRPr="00D76ECA">
        <w:rPr>
          <w:rFonts w:ascii="Times New Roman" w:hAnsi="Times New Roman"/>
          <w:color w:val="000000"/>
          <w:sz w:val="28"/>
          <w:lang w:val="ru-RU"/>
        </w:rPr>
        <w:t>и линии.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</w:t>
      </w:r>
      <w:r w:rsidRPr="00D76ECA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>, Мстёра – роспись шкатулок,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</w:t>
      </w:r>
      <w:r w:rsidRPr="00D76ECA">
        <w:rPr>
          <w:rFonts w:ascii="Times New Roman" w:hAnsi="Times New Roman"/>
          <w:color w:val="000000"/>
          <w:sz w:val="28"/>
          <w:lang w:val="ru-RU"/>
        </w:rPr>
        <w:t>честве мастеров художественных промыслов.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</w:t>
      </w:r>
      <w:r w:rsidRPr="00D76ECA">
        <w:rPr>
          <w:rFonts w:ascii="Times New Roman" w:hAnsi="Times New Roman"/>
          <w:color w:val="000000"/>
          <w:sz w:val="28"/>
          <w:lang w:val="ru-RU"/>
        </w:rPr>
        <w:t>ледия России.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</w:t>
      </w:r>
      <w:r w:rsidRPr="00D76ECA">
        <w:rPr>
          <w:rFonts w:ascii="Times New Roman" w:hAnsi="Times New Roman"/>
          <w:color w:val="000000"/>
          <w:sz w:val="28"/>
          <w:lang w:val="ru-RU"/>
        </w:rPr>
        <w:t>юдей.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</w:t>
      </w:r>
      <w:r w:rsidRPr="00D76ECA">
        <w:rPr>
          <w:rFonts w:ascii="Times New Roman" w:hAnsi="Times New Roman"/>
          <w:color w:val="000000"/>
          <w:sz w:val="28"/>
          <w:lang w:val="ru-RU"/>
        </w:rPr>
        <w:t>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Многообразие материалов и </w:t>
      </w:r>
      <w:r w:rsidRPr="00D76ECA">
        <w:rPr>
          <w:rFonts w:ascii="Times New Roman" w:hAnsi="Times New Roman"/>
          <w:color w:val="000000"/>
          <w:sz w:val="28"/>
          <w:lang w:val="ru-RU"/>
        </w:rPr>
        <w:t>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Государственная с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</w:t>
      </w:r>
      <w:r w:rsidRPr="00D76ECA">
        <w:rPr>
          <w:rFonts w:ascii="Times New Roman" w:hAnsi="Times New Roman"/>
          <w:color w:val="000000"/>
          <w:sz w:val="28"/>
          <w:lang w:val="ru-RU"/>
        </w:rPr>
        <w:t>й. Праздничное оформление школы.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left="120"/>
        <w:jc w:val="center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7AB6" w:rsidRPr="00D76ECA" w:rsidRDefault="00E87AB6">
      <w:pPr>
        <w:spacing w:after="0"/>
        <w:ind w:left="120"/>
        <w:rPr>
          <w:lang w:val="ru-RU"/>
        </w:rPr>
      </w:pPr>
    </w:p>
    <w:p w:rsidR="00E87AB6" w:rsidRPr="00D76ECA" w:rsidRDefault="00E40B83">
      <w:pPr>
        <w:spacing w:after="0" w:line="264" w:lineRule="auto"/>
        <w:ind w:left="120"/>
        <w:jc w:val="both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назначение в жизни людей.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</w:t>
      </w:r>
      <w:r w:rsidRPr="00D76ECA">
        <w:rPr>
          <w:rFonts w:ascii="Times New Roman" w:hAnsi="Times New Roman"/>
          <w:color w:val="000000"/>
          <w:sz w:val="28"/>
          <w:lang w:val="ru-RU"/>
        </w:rPr>
        <w:t>е материалы, их особые свойства.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Начальные умения рисунка с </w:t>
      </w:r>
      <w:r w:rsidRPr="00D76ECA">
        <w:rPr>
          <w:rFonts w:ascii="Times New Roman" w:hAnsi="Times New Roman"/>
          <w:color w:val="000000"/>
          <w:sz w:val="28"/>
          <w:lang w:val="ru-RU"/>
        </w:rPr>
        <w:t>натуры. Зарисовки простых предметов.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</w:t>
      </w:r>
      <w:r w:rsidRPr="00D76ECA">
        <w:rPr>
          <w:rFonts w:ascii="Times New Roman" w:hAnsi="Times New Roman"/>
          <w:color w:val="000000"/>
          <w:sz w:val="28"/>
          <w:lang w:val="ru-RU"/>
        </w:rPr>
        <w:t>вета, цветовой круг, основные и составные цвета, дополнительные цвета.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</w:t>
      </w:r>
      <w:r w:rsidRPr="00D76ECA">
        <w:rPr>
          <w:rFonts w:ascii="Times New Roman" w:hAnsi="Times New Roman"/>
          <w:color w:val="000000"/>
          <w:sz w:val="28"/>
          <w:lang w:val="ru-RU"/>
        </w:rPr>
        <w:t>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Жанровая система в изобразительном искусстве как инструмент </w:t>
      </w:r>
      <w:r w:rsidRPr="00D76ECA">
        <w:rPr>
          <w:rFonts w:ascii="Times New Roman" w:hAnsi="Times New Roman"/>
          <w:color w:val="000000"/>
          <w:sz w:val="28"/>
          <w:lang w:val="ru-RU"/>
        </w:rPr>
        <w:t>для сравнения и анализа произведений изобразительного искусства.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и отечественном искусстве.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Изображение окружности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в перспективе.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</w:t>
      </w:r>
      <w:r w:rsidRPr="00D76ECA">
        <w:rPr>
          <w:rFonts w:ascii="Times New Roman" w:hAnsi="Times New Roman"/>
          <w:color w:val="000000"/>
          <w:sz w:val="28"/>
          <w:lang w:val="ru-RU"/>
        </w:rPr>
        <w:t>ольких геометрических тел.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Рисунок натюрморта графическими материалами </w:t>
      </w:r>
      <w:r w:rsidRPr="00D76ECA">
        <w:rPr>
          <w:rFonts w:ascii="Times New Roman" w:hAnsi="Times New Roman"/>
          <w:color w:val="000000"/>
          <w:sz w:val="28"/>
          <w:lang w:val="ru-RU"/>
        </w:rPr>
        <w:t>с натуры или по представлению.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</w:t>
      </w:r>
      <w:r w:rsidRPr="00D76ECA">
        <w:rPr>
          <w:rFonts w:ascii="Times New Roman" w:hAnsi="Times New Roman"/>
          <w:color w:val="000000"/>
          <w:sz w:val="28"/>
          <w:lang w:val="ru-RU"/>
        </w:rPr>
        <w:t>ивописного натюрморта.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Великие портретисты в европе</w:t>
      </w:r>
      <w:r w:rsidRPr="00D76ECA">
        <w:rPr>
          <w:rFonts w:ascii="Times New Roman" w:hAnsi="Times New Roman"/>
          <w:color w:val="000000"/>
          <w:sz w:val="28"/>
          <w:lang w:val="ru-RU"/>
        </w:rPr>
        <w:t>йском искусстве.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</w:t>
      </w:r>
      <w:r w:rsidRPr="00D76ECA">
        <w:rPr>
          <w:rFonts w:ascii="Times New Roman" w:hAnsi="Times New Roman"/>
          <w:color w:val="000000"/>
          <w:sz w:val="28"/>
          <w:lang w:val="ru-RU"/>
        </w:rPr>
        <w:t>ли по памяти.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Значение свойств </w:t>
      </w:r>
      <w:r w:rsidRPr="00D76ECA">
        <w:rPr>
          <w:rFonts w:ascii="Times New Roman" w:hAnsi="Times New Roman"/>
          <w:color w:val="000000"/>
          <w:sz w:val="28"/>
          <w:lang w:val="ru-RU"/>
        </w:rPr>
        <w:t>художественных материалов в создании скульптурного портрета.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Особенности изображения п</w:t>
      </w:r>
      <w:r w:rsidRPr="00D76ECA">
        <w:rPr>
          <w:rFonts w:ascii="Times New Roman" w:hAnsi="Times New Roman"/>
          <w:color w:val="000000"/>
          <w:sz w:val="28"/>
          <w:lang w:val="ru-RU"/>
        </w:rPr>
        <w:t>ространства в эпоху Древнего мира, в средневековом искусстве и в эпоху Возрождения.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</w:t>
      </w:r>
      <w:r w:rsidRPr="00D76ECA">
        <w:rPr>
          <w:rFonts w:ascii="Times New Roman" w:hAnsi="Times New Roman"/>
          <w:color w:val="000000"/>
          <w:sz w:val="28"/>
          <w:lang w:val="ru-RU"/>
        </w:rPr>
        <w:t>й изменчивости состояний природы.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Становлен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ие образа родной природы в произведениях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Творческий оп</w:t>
      </w:r>
      <w:r w:rsidRPr="00D76ECA">
        <w:rPr>
          <w:rFonts w:ascii="Times New Roman" w:hAnsi="Times New Roman"/>
          <w:color w:val="000000"/>
          <w:sz w:val="28"/>
          <w:lang w:val="ru-RU"/>
        </w:rPr>
        <w:t>ыт в создании композиционного живописного пейзажа своей Родины.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</w:t>
      </w:r>
      <w:r w:rsidRPr="00D76ECA">
        <w:rPr>
          <w:rFonts w:ascii="Times New Roman" w:hAnsi="Times New Roman"/>
          <w:color w:val="000000"/>
          <w:sz w:val="28"/>
          <w:lang w:val="ru-RU"/>
        </w:rPr>
        <w:t>ы окружающей природы.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</w:t>
      </w:r>
      <w:r w:rsidRPr="00D76ECA">
        <w:rPr>
          <w:rFonts w:ascii="Times New Roman" w:hAnsi="Times New Roman"/>
          <w:color w:val="000000"/>
          <w:sz w:val="28"/>
          <w:lang w:val="ru-RU"/>
        </w:rPr>
        <w:t>и современного города.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</w:t>
      </w:r>
      <w:r w:rsidRPr="00D76ECA">
        <w:rPr>
          <w:rFonts w:ascii="Times New Roman" w:hAnsi="Times New Roman"/>
          <w:color w:val="000000"/>
          <w:sz w:val="28"/>
          <w:lang w:val="ru-RU"/>
        </w:rPr>
        <w:t>чение художественного изображения бытовой жизни людей в понимании истории человечества и современной жизни.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Жанровая картина как обобщение жизненных впечатлений художника. Тема, сюжет, содержание в жанровой картине. Образ нравственных и ценностных смыслов </w:t>
      </w:r>
      <w:r w:rsidRPr="00D76ECA">
        <w:rPr>
          <w:rFonts w:ascii="Times New Roman" w:hAnsi="Times New Roman"/>
          <w:color w:val="000000"/>
          <w:sz w:val="28"/>
          <w:lang w:val="ru-RU"/>
        </w:rPr>
        <w:t>в жанровой картине и роль картины в их утверждении.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Историческая 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>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Работа над сюжетной комп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озицией. Этапы длительного периода работы художника над исторической картиной: идея и эскизы, сбор материала и </w:t>
      </w: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</w:t>
      </w:r>
      <w:r w:rsidRPr="00D76ECA">
        <w:rPr>
          <w:rFonts w:ascii="Times New Roman" w:hAnsi="Times New Roman"/>
          <w:color w:val="000000"/>
          <w:sz w:val="28"/>
          <w:lang w:val="ru-RU"/>
        </w:rPr>
        <w:t>порой на собранный материал по задуманному сюжету.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</w:t>
      </w:r>
      <w:r w:rsidRPr="00D76ECA">
        <w:rPr>
          <w:rFonts w:ascii="Times New Roman" w:hAnsi="Times New Roman"/>
          <w:color w:val="000000"/>
          <w:sz w:val="28"/>
          <w:lang w:val="ru-RU"/>
        </w:rPr>
        <w:t>ыражение как «духовная ось», соединяющая жизненные позиции разных поколений.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«Яв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ление Христа народу», И. Крамской. «Христос в пустыне», Н.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Великие русские иконопис</w:t>
      </w:r>
      <w:r w:rsidRPr="00D76ECA">
        <w:rPr>
          <w:rFonts w:ascii="Times New Roman" w:hAnsi="Times New Roman"/>
          <w:color w:val="000000"/>
          <w:sz w:val="28"/>
          <w:lang w:val="ru-RU"/>
        </w:rPr>
        <w:t>цы: духовный свет икон Андрея Рублёва, Феофана Грека, Дионисия.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87AB6" w:rsidRPr="00D76ECA" w:rsidRDefault="00E87AB6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E87AB6" w:rsidRPr="00D76ECA" w:rsidRDefault="00E40B83">
      <w:pPr>
        <w:spacing w:after="0"/>
        <w:ind w:left="120"/>
        <w:jc w:val="center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left="120"/>
        <w:jc w:val="both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Архитекту</w:t>
      </w:r>
      <w:r w:rsidRPr="00D76ECA">
        <w:rPr>
          <w:rFonts w:ascii="Times New Roman" w:hAnsi="Times New Roman"/>
          <w:color w:val="000000"/>
          <w:sz w:val="28"/>
          <w:lang w:val="ru-RU"/>
        </w:rPr>
        <w:t>ра и дизайн – искусства художественной постройки – конструктивные искусства.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</w:t>
      </w:r>
      <w:r w:rsidRPr="00D76ECA">
        <w:rPr>
          <w:rFonts w:ascii="Times New Roman" w:hAnsi="Times New Roman"/>
          <w:color w:val="000000"/>
          <w:sz w:val="28"/>
          <w:lang w:val="ru-RU"/>
        </w:rPr>
        <w:t>тия, духовно-ценностных позиций общества.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ландшафта.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Композиция как основа реализации замысла в любой творческой деятельности. </w:t>
      </w:r>
      <w:r w:rsidRPr="00D76ECA">
        <w:rPr>
          <w:rFonts w:ascii="Times New Roman" w:hAnsi="Times New Roman"/>
          <w:color w:val="000000"/>
          <w:sz w:val="28"/>
          <w:lang w:val="ru-RU"/>
        </w:rPr>
        <w:t>Основы формальной композиции в конструктивных искусствах.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</w:t>
      </w:r>
      <w:r w:rsidRPr="00D76ECA">
        <w:rPr>
          <w:rFonts w:ascii="Times New Roman" w:hAnsi="Times New Roman"/>
          <w:color w:val="000000"/>
          <w:sz w:val="28"/>
          <w:lang w:val="ru-RU"/>
        </w:rPr>
        <w:t>го содержания.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</w:t>
      </w:r>
      <w:r w:rsidRPr="00D76ECA">
        <w:rPr>
          <w:rFonts w:ascii="Times New Roman" w:hAnsi="Times New Roman"/>
          <w:color w:val="000000"/>
          <w:sz w:val="28"/>
          <w:lang w:val="ru-RU"/>
        </w:rPr>
        <w:t>омпозиции.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Цвет и зако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ны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>. По</w:t>
      </w:r>
      <w:r w:rsidRPr="00D76ECA">
        <w:rPr>
          <w:rFonts w:ascii="Times New Roman" w:hAnsi="Times New Roman"/>
          <w:color w:val="000000"/>
          <w:sz w:val="28"/>
          <w:lang w:val="ru-RU"/>
        </w:rPr>
        <w:t>нимание типографской строки как элемента плоскостной композиции.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</w:t>
      </w:r>
      <w:r w:rsidRPr="00D76ECA">
        <w:rPr>
          <w:rFonts w:ascii="Times New Roman" w:hAnsi="Times New Roman"/>
          <w:color w:val="000000"/>
          <w:sz w:val="28"/>
          <w:lang w:val="ru-RU"/>
        </w:rPr>
        <w:t>а. Шрифтовой логотип. Знаковый логотип.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плакате, рекламе, поздравительной открытке.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</w:t>
      </w:r>
      <w:r w:rsidRPr="00D76ECA">
        <w:rPr>
          <w:rFonts w:ascii="Times New Roman" w:hAnsi="Times New Roman"/>
          <w:color w:val="000000"/>
          <w:sz w:val="28"/>
          <w:lang w:val="ru-RU"/>
        </w:rPr>
        <w:t>ли на основе компьютерных программ.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Макетирование. Введение </w:t>
      </w:r>
      <w:r w:rsidRPr="00D76ECA">
        <w:rPr>
          <w:rFonts w:ascii="Times New Roman" w:hAnsi="Times New Roman"/>
          <w:color w:val="000000"/>
          <w:sz w:val="28"/>
          <w:lang w:val="ru-RU"/>
        </w:rPr>
        <w:t>в макет понятия рельефа местности и способы его обозначения на макете.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</w:t>
      </w:r>
      <w:r w:rsidRPr="00D76ECA">
        <w:rPr>
          <w:rFonts w:ascii="Times New Roman" w:hAnsi="Times New Roman"/>
          <w:color w:val="000000"/>
          <w:sz w:val="28"/>
          <w:lang w:val="ru-RU"/>
        </w:rPr>
        <w:t>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</w:t>
      </w:r>
      <w:r w:rsidRPr="00D76ECA">
        <w:rPr>
          <w:rFonts w:ascii="Times New Roman" w:hAnsi="Times New Roman"/>
          <w:color w:val="000000"/>
          <w:sz w:val="28"/>
          <w:lang w:val="ru-RU"/>
        </w:rPr>
        <w:t>ивного соотношения его частей.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</w:t>
      </w:r>
      <w:r w:rsidRPr="00D76ECA">
        <w:rPr>
          <w:rFonts w:ascii="Times New Roman" w:hAnsi="Times New Roman"/>
          <w:color w:val="000000"/>
          <w:sz w:val="28"/>
          <w:lang w:val="ru-RU"/>
        </w:rPr>
        <w:t>ас, железобетон и язык современной архитектуры).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с определением их функций и материала изготовления.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Конструирование объектов дизайна </w:t>
      </w:r>
      <w:r w:rsidRPr="00D76ECA">
        <w:rPr>
          <w:rFonts w:ascii="Times New Roman" w:hAnsi="Times New Roman"/>
          <w:color w:val="000000"/>
          <w:sz w:val="28"/>
          <w:lang w:val="ru-RU"/>
        </w:rPr>
        <w:t>или архитектурное макетирование с использованием цвета.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</w:t>
      </w:r>
      <w:r w:rsidRPr="00D76ECA">
        <w:rPr>
          <w:rFonts w:ascii="Times New Roman" w:hAnsi="Times New Roman"/>
          <w:color w:val="000000"/>
          <w:sz w:val="28"/>
          <w:lang w:val="ru-RU"/>
        </w:rPr>
        <w:t>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</w:t>
      </w:r>
      <w:r w:rsidRPr="00D76ECA">
        <w:rPr>
          <w:rFonts w:ascii="Times New Roman" w:hAnsi="Times New Roman"/>
          <w:color w:val="000000"/>
          <w:sz w:val="28"/>
          <w:lang w:val="ru-RU"/>
        </w:rPr>
        <w:t>й дом в предметно-пространственной среде жизни разных народов.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Пути развития совреме</w:t>
      </w:r>
      <w:r w:rsidRPr="00D76ECA">
        <w:rPr>
          <w:rFonts w:ascii="Times New Roman" w:hAnsi="Times New Roman"/>
          <w:color w:val="000000"/>
          <w:sz w:val="28"/>
          <w:lang w:val="ru-RU"/>
        </w:rPr>
        <w:t>нной архитектуры и дизайна: город сегодня и завтра.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</w:t>
      </w:r>
      <w:r w:rsidRPr="00D76ECA">
        <w:rPr>
          <w:rFonts w:ascii="Times New Roman" w:hAnsi="Times New Roman"/>
          <w:color w:val="000000"/>
          <w:sz w:val="28"/>
          <w:lang w:val="ru-RU"/>
        </w:rPr>
        <w:t>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</w:t>
      </w:r>
      <w:r w:rsidRPr="00D76ECA">
        <w:rPr>
          <w:rFonts w:ascii="Times New Roman" w:hAnsi="Times New Roman"/>
          <w:color w:val="000000"/>
          <w:sz w:val="28"/>
          <w:lang w:val="ru-RU"/>
        </w:rPr>
        <w:t>изни людей.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</w:t>
      </w:r>
      <w:r w:rsidRPr="00D76ECA">
        <w:rPr>
          <w:rFonts w:ascii="Times New Roman" w:hAnsi="Times New Roman"/>
          <w:color w:val="000000"/>
          <w:sz w:val="28"/>
          <w:lang w:val="ru-RU"/>
        </w:rPr>
        <w:t>нтазийной зарисовки города будущего.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Дизайн городской среды. Малые архитектурные формы. Роль малых архитектурных форм и </w:t>
      </w:r>
      <w:r w:rsidRPr="00D76ECA">
        <w:rPr>
          <w:rFonts w:ascii="Times New Roman" w:hAnsi="Times New Roman"/>
          <w:color w:val="000000"/>
          <w:sz w:val="28"/>
          <w:lang w:val="ru-RU"/>
        </w:rPr>
        <w:t>архитектурного дизайна в организации городской среды и индивидуальном образе города.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</w:t>
      </w:r>
      <w:r w:rsidRPr="00D76ECA">
        <w:rPr>
          <w:rFonts w:ascii="Times New Roman" w:hAnsi="Times New Roman"/>
          <w:color w:val="000000"/>
          <w:sz w:val="28"/>
          <w:lang w:val="ru-RU"/>
        </w:rPr>
        <w:t>в, блоков локального озеленения и другое.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Интерьер и предметный мир в до</w:t>
      </w:r>
      <w:r w:rsidRPr="00D76ECA">
        <w:rPr>
          <w:rFonts w:ascii="Times New Roman" w:hAnsi="Times New Roman"/>
          <w:color w:val="000000"/>
          <w:sz w:val="28"/>
          <w:lang w:val="ru-RU"/>
        </w:rPr>
        <w:t>ме. Назначение помещения и построение его интерьера. Дизайн пространственно-предметной среды интерьера.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</w:t>
      </w:r>
      <w:r w:rsidRPr="00D76ECA">
        <w:rPr>
          <w:rFonts w:ascii="Times New Roman" w:hAnsi="Times New Roman"/>
          <w:color w:val="000000"/>
          <w:sz w:val="28"/>
          <w:lang w:val="ru-RU"/>
        </w:rPr>
        <w:t>ионального пространства. Отделочные материалы, введение фактуры и цвета в интерьер.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</w:t>
      </w:r>
      <w:r w:rsidRPr="00D76ECA">
        <w:rPr>
          <w:rFonts w:ascii="Times New Roman" w:hAnsi="Times New Roman"/>
          <w:color w:val="000000"/>
          <w:sz w:val="28"/>
          <w:lang w:val="ru-RU"/>
        </w:rPr>
        <w:t>форме создания коллажной композиции.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</w:t>
      </w:r>
      <w:r w:rsidRPr="00D76ECA">
        <w:rPr>
          <w:rFonts w:ascii="Times New Roman" w:hAnsi="Times New Roman"/>
          <w:color w:val="000000"/>
          <w:sz w:val="28"/>
          <w:lang w:val="ru-RU"/>
        </w:rPr>
        <w:t>о наследия. Традиции графического языка ландшафтных проектов.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людей.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Костюм как образ человека. Стиль в одежде. Соответствие </w:t>
      </w:r>
      <w:r w:rsidRPr="00D76ECA">
        <w:rPr>
          <w:rFonts w:ascii="Times New Roman" w:hAnsi="Times New Roman"/>
          <w:color w:val="000000"/>
          <w:sz w:val="28"/>
          <w:lang w:val="ru-RU"/>
        </w:rPr>
        <w:t>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</w:t>
      </w:r>
      <w:r w:rsidRPr="00D76ECA">
        <w:rPr>
          <w:rFonts w:ascii="Times New Roman" w:hAnsi="Times New Roman"/>
          <w:color w:val="000000"/>
          <w:sz w:val="28"/>
          <w:lang w:val="ru-RU"/>
        </w:rPr>
        <w:t>дивидуальный стиль. Ансамбль в костюме. Роль фантазии и вкуса в подборе одежды.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бытовой и сценический.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87AB6" w:rsidRPr="00D76ECA" w:rsidRDefault="00E87AB6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E87AB6" w:rsidRPr="00D76ECA" w:rsidRDefault="00E40B83">
      <w:pPr>
        <w:spacing w:after="0" w:line="264" w:lineRule="auto"/>
        <w:ind w:left="120"/>
        <w:jc w:val="both"/>
        <w:rPr>
          <w:lang w:val="ru-RU"/>
        </w:rPr>
      </w:pPr>
      <w:r w:rsidRPr="00D76ECA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</w:t>
      </w:r>
      <w:r w:rsidRPr="00D76ECA">
        <w:rPr>
          <w:rFonts w:ascii="Calibri" w:hAnsi="Calibri"/>
          <w:b/>
          <w:color w:val="000000"/>
          <w:sz w:val="28"/>
          <w:lang w:val="ru-RU"/>
        </w:rPr>
        <w:t xml:space="preserve"> № 4 «Изображение в синтетических, экранных видах искусства и художественная фотография»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Значение развития тех</w:t>
      </w:r>
      <w:r w:rsidRPr="00D76ECA">
        <w:rPr>
          <w:rFonts w:ascii="Times New Roman" w:hAnsi="Times New Roman"/>
          <w:color w:val="000000"/>
          <w:sz w:val="28"/>
          <w:lang w:val="ru-RU"/>
        </w:rPr>
        <w:t>нологий в становлении новых видов искусства.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</w:t>
      </w:r>
      <w:r w:rsidRPr="00D76ECA">
        <w:rPr>
          <w:rFonts w:ascii="Times New Roman" w:hAnsi="Times New Roman"/>
          <w:color w:val="000000"/>
          <w:sz w:val="28"/>
          <w:lang w:val="ru-RU"/>
        </w:rPr>
        <w:t>атра.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</w:t>
      </w:r>
      <w:r w:rsidRPr="00D76ECA">
        <w:rPr>
          <w:rFonts w:ascii="Times New Roman" w:hAnsi="Times New Roman"/>
          <w:color w:val="000000"/>
          <w:sz w:val="28"/>
          <w:lang w:val="ru-RU"/>
        </w:rPr>
        <w:t>а с драматургом, режиссёром и актёрами.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костюме характера персонажа.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</w:t>
      </w:r>
      <w:r w:rsidRPr="00D76ECA">
        <w:rPr>
          <w:rFonts w:ascii="Times New Roman" w:hAnsi="Times New Roman"/>
          <w:color w:val="000000"/>
          <w:sz w:val="28"/>
          <w:lang w:val="ru-RU"/>
        </w:rPr>
        <w:t>его ведущая роль как соавтора режиссёра и актёра в процессе создания образа персонажа.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люция запечатления реальности. Искусство и технология. История фотографии: от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Сохранённая история и роль его фотографий в современной отечественной культуре.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Композиция кадра, </w:t>
      </w:r>
      <w:r w:rsidRPr="00D76ECA">
        <w:rPr>
          <w:rFonts w:ascii="Times New Roman" w:hAnsi="Times New Roman"/>
          <w:color w:val="000000"/>
          <w:sz w:val="28"/>
          <w:lang w:val="ru-RU"/>
        </w:rPr>
        <w:t>ракурс, плановость, графический ритм.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Роль тональных к</w:t>
      </w:r>
      <w:r w:rsidRPr="00D76ECA">
        <w:rPr>
          <w:rFonts w:ascii="Times New Roman" w:hAnsi="Times New Roman"/>
          <w:color w:val="000000"/>
          <w:sz w:val="28"/>
          <w:lang w:val="ru-RU"/>
        </w:rPr>
        <w:t>онтрастов и роль цвета в эмоционально-образном восприятии пейзажа.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87AB6" w:rsidRDefault="00E40B83">
      <w:pPr>
        <w:spacing w:after="0" w:line="264" w:lineRule="auto"/>
        <w:ind w:firstLine="600"/>
        <w:jc w:val="both"/>
      </w:pPr>
      <w:r w:rsidRPr="00D76ECA">
        <w:rPr>
          <w:rFonts w:ascii="Times New Roman" w:hAnsi="Times New Roman"/>
          <w:color w:val="000000"/>
          <w:sz w:val="28"/>
          <w:lang w:val="ru-RU"/>
        </w:rPr>
        <w:t>Пор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трет в фотографии, его общее и особенное по сравнению с живописным и графическим портретом.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портретных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фотографий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Фоторепортаж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Образ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кадре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76ECA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Возможности компьютерно</w:t>
      </w:r>
      <w:r w:rsidRPr="00D76ECA">
        <w:rPr>
          <w:rFonts w:ascii="Times New Roman" w:hAnsi="Times New Roman"/>
          <w:color w:val="000000"/>
          <w:sz w:val="28"/>
          <w:lang w:val="ru-RU"/>
        </w:rPr>
        <w:t>й обработки фотографий, задачи преобразования фотографий и границы достоверности.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фотооб</w:t>
      </w:r>
      <w:r w:rsidRPr="00D76ECA">
        <w:rPr>
          <w:rFonts w:ascii="Times New Roman" w:hAnsi="Times New Roman"/>
          <w:color w:val="000000"/>
          <w:sz w:val="28"/>
          <w:lang w:val="ru-RU"/>
        </w:rPr>
        <w:t>раза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работе над фильмом. Сложносоставной язык кино.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>,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</w:t>
      </w:r>
      <w:r w:rsidRPr="00D76ECA">
        <w:rPr>
          <w:rFonts w:ascii="Times New Roman" w:hAnsi="Times New Roman"/>
          <w:color w:val="000000"/>
          <w:sz w:val="28"/>
          <w:lang w:val="ru-RU"/>
        </w:rPr>
        <w:t>апы создания видеоролика.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</w:t>
      </w:r>
      <w:r w:rsidRPr="00D76ECA">
        <w:rPr>
          <w:rFonts w:ascii="Times New Roman" w:hAnsi="Times New Roman"/>
          <w:color w:val="000000"/>
          <w:sz w:val="28"/>
          <w:lang w:val="ru-RU"/>
        </w:rPr>
        <w:t>хнологий в современном игровом кинематографе.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</w:t>
      </w:r>
      <w:r w:rsidRPr="00D76ECA">
        <w:rPr>
          <w:rFonts w:ascii="Times New Roman" w:hAnsi="Times New Roman"/>
          <w:color w:val="000000"/>
          <w:sz w:val="28"/>
          <w:lang w:val="ru-RU"/>
        </w:rPr>
        <w:t>мультфильмы, бумажная перекладка, сыпучая анимация.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</w:t>
      </w:r>
      <w:r w:rsidRPr="00D76ECA">
        <w:rPr>
          <w:rFonts w:ascii="Times New Roman" w:hAnsi="Times New Roman"/>
          <w:color w:val="000000"/>
          <w:sz w:val="28"/>
          <w:lang w:val="ru-RU"/>
        </w:rPr>
        <w:t>чного просвещения, развлечения и организации досуга.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Роль телевидения в превращении мира в единое информационное пространство. Картина мира, создаваемая </w:t>
      </w:r>
      <w:r w:rsidRPr="00D76ECA">
        <w:rPr>
          <w:rFonts w:ascii="Times New Roman" w:hAnsi="Times New Roman"/>
          <w:color w:val="000000"/>
          <w:sz w:val="28"/>
          <w:lang w:val="ru-RU"/>
        </w:rPr>
        <w:t>телевидением. Прямой эфир и его значение.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</w:t>
      </w:r>
      <w:r w:rsidRPr="00D76ECA">
        <w:rPr>
          <w:rFonts w:ascii="Times New Roman" w:hAnsi="Times New Roman"/>
          <w:color w:val="000000"/>
          <w:sz w:val="28"/>
          <w:lang w:val="ru-RU"/>
        </w:rPr>
        <w:t>я.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E87AB6" w:rsidRPr="00D76ECA" w:rsidRDefault="00E87AB6">
      <w:pPr>
        <w:rPr>
          <w:lang w:val="ru-RU"/>
        </w:rPr>
        <w:sectPr w:rsidR="00E87AB6" w:rsidRPr="00D76ECA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20975218"/>
    </w:p>
    <w:bookmarkEnd w:id="9"/>
    <w:p w:rsidR="00E87AB6" w:rsidRPr="00D76ECA" w:rsidRDefault="00E40B83">
      <w:pPr>
        <w:spacing w:after="0" w:line="264" w:lineRule="auto"/>
        <w:ind w:left="120"/>
        <w:jc w:val="center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left="120"/>
        <w:jc w:val="both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87AB6" w:rsidRPr="00D76ECA" w:rsidRDefault="00E87AB6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ии с ФГОС общего образования находится личностное развитие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</w:t>
      </w:r>
      <w:r w:rsidRPr="00D76ECA">
        <w:rPr>
          <w:rFonts w:ascii="Times New Roman" w:hAnsi="Times New Roman"/>
          <w:color w:val="000000"/>
          <w:sz w:val="28"/>
          <w:lang w:val="ru-RU"/>
        </w:rPr>
        <w:t>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</w:t>
      </w:r>
      <w:r w:rsidRPr="00D76ECA">
        <w:rPr>
          <w:rFonts w:ascii="Times New Roman" w:hAnsi="Times New Roman"/>
          <w:color w:val="000000"/>
          <w:sz w:val="28"/>
          <w:lang w:val="ru-RU"/>
        </w:rPr>
        <w:t>развитию и активному участию в социально значимой деятельности.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6EC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</w:t>
      </w:r>
      <w:r w:rsidRPr="00D76ECA">
        <w:rPr>
          <w:rFonts w:ascii="Times New Roman" w:hAnsi="Times New Roman"/>
          <w:color w:val="000000"/>
          <w:sz w:val="28"/>
          <w:lang w:val="ru-RU"/>
        </w:rPr>
        <w:t>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</w:t>
      </w:r>
      <w:r w:rsidRPr="00D76ECA">
        <w:rPr>
          <w:rFonts w:ascii="Times New Roman" w:hAnsi="Times New Roman"/>
          <w:color w:val="000000"/>
          <w:sz w:val="28"/>
          <w:lang w:val="ru-RU"/>
        </w:rPr>
        <w:t>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6EC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тивное приобщение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особый </w:t>
      </w: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</w:t>
      </w:r>
      <w:r w:rsidRPr="00D76ECA">
        <w:rPr>
          <w:rFonts w:ascii="Times New Roman" w:hAnsi="Times New Roman"/>
          <w:color w:val="000000"/>
          <w:sz w:val="28"/>
          <w:lang w:val="ru-RU"/>
        </w:rPr>
        <w:t>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новлению чувства личной ответственности. 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6EC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</w:t>
      </w:r>
      <w:r w:rsidRPr="00D76ECA">
        <w:rPr>
          <w:rFonts w:ascii="Times New Roman" w:hAnsi="Times New Roman"/>
          <w:color w:val="000000"/>
          <w:sz w:val="28"/>
          <w:lang w:val="ru-RU"/>
        </w:rPr>
        <w:t>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условию ощущения человеком полноты проживаемой жизни. 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6EC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</w:t>
      </w:r>
      <w:r w:rsidRPr="00D76ECA">
        <w:rPr>
          <w:rFonts w:ascii="Times New Roman" w:hAnsi="Times New Roman"/>
          <w:color w:val="000000"/>
          <w:sz w:val="28"/>
          <w:lang w:val="ru-RU"/>
        </w:rPr>
        <w:t>зобразное, трагическое, комическое, высокое, низменное.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</w:t>
      </w:r>
      <w:r w:rsidRPr="00D76ECA">
        <w:rPr>
          <w:rFonts w:ascii="Times New Roman" w:hAnsi="Times New Roman"/>
          <w:color w:val="000000"/>
          <w:sz w:val="28"/>
          <w:lang w:val="ru-RU"/>
        </w:rPr>
        <w:t>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пу человеческого общежития, к самому себе как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</w:t>
      </w:r>
      <w:r w:rsidRPr="00D76ECA">
        <w:rPr>
          <w:rFonts w:ascii="Times New Roman" w:hAnsi="Times New Roman"/>
          <w:color w:val="000000"/>
          <w:sz w:val="28"/>
          <w:lang w:val="ru-RU"/>
        </w:rPr>
        <w:t>ледию.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6EC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</w:t>
      </w:r>
      <w:r w:rsidRPr="00D76ECA">
        <w:rPr>
          <w:rFonts w:ascii="Times New Roman" w:hAnsi="Times New Roman"/>
          <w:color w:val="000000"/>
          <w:sz w:val="28"/>
          <w:lang w:val="ru-RU"/>
        </w:rPr>
        <w:t>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6EC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</w:t>
      </w:r>
      <w:r w:rsidRPr="00D76ECA">
        <w:rPr>
          <w:rFonts w:ascii="Times New Roman" w:hAnsi="Times New Roman"/>
          <w:color w:val="000000"/>
          <w:sz w:val="28"/>
          <w:lang w:val="ru-RU"/>
        </w:rPr>
        <w:t>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6ECA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</w:t>
      </w:r>
      <w:r w:rsidRPr="00D76ECA">
        <w:rPr>
          <w:rFonts w:ascii="Times New Roman" w:hAnsi="Times New Roman"/>
          <w:color w:val="000000"/>
          <w:sz w:val="28"/>
          <w:lang w:val="ru-RU"/>
        </w:rPr>
        <w:t>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</w:t>
      </w:r>
      <w:r w:rsidRPr="00D76ECA">
        <w:rPr>
          <w:rFonts w:ascii="Times New Roman" w:hAnsi="Times New Roman"/>
          <w:color w:val="000000"/>
          <w:sz w:val="28"/>
          <w:lang w:val="ru-RU"/>
        </w:rPr>
        <w:t>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</w:t>
      </w:r>
      <w:r w:rsidRPr="00D76ECA">
        <w:rPr>
          <w:rFonts w:ascii="Times New Roman" w:hAnsi="Times New Roman"/>
          <w:color w:val="000000"/>
          <w:sz w:val="28"/>
          <w:lang w:val="ru-RU"/>
        </w:rPr>
        <w:t>ичества, коллективной трудовой работы, работы в команде – обязательные требования к определённым заданиям программы.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6ECA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</w:t>
      </w:r>
      <w:r w:rsidRPr="00D76ECA">
        <w:rPr>
          <w:rFonts w:ascii="Times New Roman" w:hAnsi="Times New Roman"/>
          <w:color w:val="000000"/>
          <w:sz w:val="28"/>
          <w:lang w:val="ru-RU"/>
        </w:rPr>
        <w:t>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ытиями школьной жизни. Эта деятельность обучающихся, как и сам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</w:t>
      </w:r>
      <w:r w:rsidRPr="00D76ECA">
        <w:rPr>
          <w:rFonts w:ascii="Times New Roman" w:hAnsi="Times New Roman"/>
          <w:color w:val="000000"/>
          <w:sz w:val="28"/>
          <w:lang w:val="ru-RU"/>
        </w:rPr>
        <w:t>и обучающихся.</w:t>
      </w:r>
    </w:p>
    <w:p w:rsidR="00E87AB6" w:rsidRPr="00D76ECA" w:rsidRDefault="00E40B83">
      <w:pPr>
        <w:spacing w:after="0"/>
        <w:ind w:left="120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left="120"/>
        <w:jc w:val="both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87AB6" w:rsidRPr="00D76ECA" w:rsidRDefault="00E40B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срав</w:t>
      </w:r>
      <w:r w:rsidRPr="00D76ECA">
        <w:rPr>
          <w:rFonts w:ascii="Times New Roman" w:hAnsi="Times New Roman"/>
          <w:color w:val="000000"/>
          <w:sz w:val="28"/>
          <w:lang w:val="ru-RU"/>
        </w:rPr>
        <w:t>нивать предметные и пространственные объекты по заданным основаниям;</w:t>
      </w:r>
    </w:p>
    <w:p w:rsidR="00E87AB6" w:rsidRDefault="00E40B8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7AB6" w:rsidRPr="00D76ECA" w:rsidRDefault="00E40B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E87AB6" w:rsidRDefault="00E40B8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7AB6" w:rsidRPr="00D76ECA" w:rsidRDefault="00E40B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</w:t>
      </w:r>
      <w:r w:rsidRPr="00D76ECA">
        <w:rPr>
          <w:rFonts w:ascii="Times New Roman" w:hAnsi="Times New Roman"/>
          <w:color w:val="000000"/>
          <w:sz w:val="28"/>
          <w:lang w:val="ru-RU"/>
        </w:rPr>
        <w:t>ранства, зрительного образа;</w:t>
      </w:r>
    </w:p>
    <w:p w:rsidR="00E87AB6" w:rsidRDefault="00E40B8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7AB6" w:rsidRPr="00D76ECA" w:rsidRDefault="00E40B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87AB6" w:rsidRPr="00D76ECA" w:rsidRDefault="00E40B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87AB6" w:rsidRPr="00D76ECA" w:rsidRDefault="00E40B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E87AB6" w:rsidRPr="00D76ECA" w:rsidRDefault="00E40B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сопоставлять, анализироват</w:t>
      </w:r>
      <w:r w:rsidRPr="00D76ECA">
        <w:rPr>
          <w:rFonts w:ascii="Times New Roman" w:hAnsi="Times New Roman"/>
          <w:color w:val="000000"/>
          <w:sz w:val="28"/>
          <w:lang w:val="ru-RU"/>
        </w:rPr>
        <w:t>ь, сравнивать и оценивать с позиций эстетических категорий явления искусства и действительности;</w:t>
      </w:r>
    </w:p>
    <w:p w:rsidR="00E87AB6" w:rsidRPr="00D76ECA" w:rsidRDefault="00E40B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87AB6" w:rsidRPr="00D76ECA" w:rsidRDefault="00E40B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ставить и использовать вопросы как исследовательский </w:t>
      </w:r>
      <w:r w:rsidRPr="00D76ECA">
        <w:rPr>
          <w:rFonts w:ascii="Times New Roman" w:hAnsi="Times New Roman"/>
          <w:color w:val="000000"/>
          <w:sz w:val="28"/>
          <w:lang w:val="ru-RU"/>
        </w:rPr>
        <w:t>инструмент познания;</w:t>
      </w:r>
    </w:p>
    <w:p w:rsidR="00E87AB6" w:rsidRPr="00D76ECA" w:rsidRDefault="00E40B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87AB6" w:rsidRPr="00D76ECA" w:rsidRDefault="00E40B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87AB6" w:rsidRPr="00D76ECA" w:rsidRDefault="00E40B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</w:t>
      </w:r>
      <w:r w:rsidRPr="00D76ECA">
        <w:rPr>
          <w:rFonts w:ascii="Times New Roman" w:hAnsi="Times New Roman"/>
          <w:color w:val="000000"/>
          <w:sz w:val="28"/>
          <w:lang w:val="ru-RU"/>
        </w:rPr>
        <w:t>адач и заданных критериев;</w:t>
      </w:r>
    </w:p>
    <w:p w:rsidR="00E87AB6" w:rsidRDefault="00E40B8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7AB6" w:rsidRPr="00D76ECA" w:rsidRDefault="00E40B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E87AB6" w:rsidRPr="00D76ECA" w:rsidRDefault="00E40B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</w:t>
      </w:r>
      <w:r w:rsidRPr="00D76ECA">
        <w:rPr>
          <w:rFonts w:ascii="Times New Roman" w:hAnsi="Times New Roman"/>
          <w:color w:val="000000"/>
          <w:sz w:val="28"/>
          <w:lang w:val="ru-RU"/>
        </w:rPr>
        <w:t>скусства, в текстах, таблицах и схемах;</w:t>
      </w:r>
    </w:p>
    <w:p w:rsidR="00E87AB6" w:rsidRPr="00D76ECA" w:rsidRDefault="00E40B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87AB6" w:rsidRPr="00D76ECA" w:rsidRDefault="00E40B83">
      <w:pPr>
        <w:spacing w:after="0" w:line="264" w:lineRule="auto"/>
        <w:ind w:left="120"/>
        <w:jc w:val="both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</w:t>
      </w:r>
      <w:r w:rsidRPr="00D76ECA">
        <w:rPr>
          <w:rFonts w:ascii="Times New Roman" w:hAnsi="Times New Roman"/>
          <w:b/>
          <w:color w:val="000000"/>
          <w:sz w:val="28"/>
          <w:lang w:val="ru-RU"/>
        </w:rPr>
        <w:t>и действиями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87AB6" w:rsidRPr="00D76ECA" w:rsidRDefault="00E87AB6">
      <w:pPr>
        <w:spacing w:after="0"/>
        <w:ind w:left="120"/>
        <w:rPr>
          <w:lang w:val="ru-RU"/>
        </w:rPr>
      </w:pPr>
    </w:p>
    <w:p w:rsidR="00E87AB6" w:rsidRPr="00D76ECA" w:rsidRDefault="00E40B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87AB6" w:rsidRPr="00D76ECA" w:rsidRDefault="00E40B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E87AB6" w:rsidRPr="00D76ECA" w:rsidRDefault="00E40B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</w:t>
      </w:r>
      <w:r w:rsidRPr="00D76ECA">
        <w:rPr>
          <w:rFonts w:ascii="Times New Roman" w:hAnsi="Times New Roman"/>
          <w:color w:val="000000"/>
          <w:sz w:val="28"/>
          <w:lang w:val="ru-RU"/>
        </w:rPr>
        <w:t>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87AB6" w:rsidRPr="00D76ECA" w:rsidRDefault="00E40B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публично пр</w:t>
      </w:r>
      <w:r w:rsidRPr="00D76ECA">
        <w:rPr>
          <w:rFonts w:ascii="Times New Roman" w:hAnsi="Times New Roman"/>
          <w:color w:val="000000"/>
          <w:sz w:val="28"/>
          <w:lang w:val="ru-RU"/>
        </w:rPr>
        <w:t>едставлять и объяснять результаты своего творческого, художественного или исследовательского опыта;</w:t>
      </w:r>
    </w:p>
    <w:p w:rsidR="00E87AB6" w:rsidRPr="00D76ECA" w:rsidRDefault="00E40B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87AB6" w:rsidRPr="00D76ECA" w:rsidRDefault="00E87AB6">
      <w:pPr>
        <w:spacing w:after="0"/>
        <w:ind w:left="120"/>
        <w:rPr>
          <w:lang w:val="ru-RU"/>
        </w:rPr>
      </w:pPr>
    </w:p>
    <w:p w:rsidR="00E87AB6" w:rsidRPr="00D76ECA" w:rsidRDefault="00E40B83">
      <w:pPr>
        <w:spacing w:after="0" w:line="264" w:lineRule="auto"/>
        <w:ind w:left="120"/>
        <w:jc w:val="both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</w:t>
      </w:r>
      <w:r w:rsidRPr="00D76ECA">
        <w:rPr>
          <w:rFonts w:ascii="Times New Roman" w:hAnsi="Times New Roman"/>
          <w:color w:val="000000"/>
          <w:sz w:val="28"/>
          <w:lang w:val="ru-RU"/>
        </w:rPr>
        <w:t>к часть универсальных регулятивных учебных действий:</w:t>
      </w:r>
    </w:p>
    <w:p w:rsidR="00E87AB6" w:rsidRPr="00D76ECA" w:rsidRDefault="00E40B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</w:t>
      </w:r>
      <w:r w:rsidRPr="00D76ECA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E87AB6" w:rsidRPr="00D76ECA" w:rsidRDefault="00E40B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E87AB6" w:rsidRPr="00D76ECA" w:rsidRDefault="00E40B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</w:t>
      </w:r>
      <w:r w:rsidRPr="00D76ECA">
        <w:rPr>
          <w:rFonts w:ascii="Times New Roman" w:hAnsi="Times New Roman"/>
          <w:color w:val="000000"/>
          <w:sz w:val="28"/>
          <w:lang w:val="ru-RU"/>
        </w:rPr>
        <w:t>практической работы, сохраняя порядок в окружающем пространстве и бережно относясь к используемым материалам.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87AB6" w:rsidRPr="00D76ECA" w:rsidRDefault="00E40B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соотносить свои действия с </w:t>
      </w:r>
      <w:r w:rsidRPr="00D76ECA">
        <w:rPr>
          <w:rFonts w:ascii="Times New Roman" w:hAnsi="Times New Roman"/>
          <w:color w:val="000000"/>
          <w:sz w:val="28"/>
          <w:lang w:val="ru-RU"/>
        </w:rPr>
        <w:t>планируемыми результатами, осуществлять контроль своей деятельности в процессе достижения результата;</w:t>
      </w:r>
    </w:p>
    <w:p w:rsidR="00E87AB6" w:rsidRPr="00D76ECA" w:rsidRDefault="00E40B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</w:t>
      </w:r>
      <w:r w:rsidRPr="00D76ECA">
        <w:rPr>
          <w:rFonts w:ascii="Times New Roman" w:hAnsi="Times New Roman"/>
          <w:color w:val="000000"/>
          <w:sz w:val="28"/>
          <w:lang w:val="ru-RU"/>
        </w:rPr>
        <w:t>ального интеллекта как часть универсальных регулятивных учебных действий:</w:t>
      </w:r>
    </w:p>
    <w:p w:rsidR="00E87AB6" w:rsidRPr="00D76ECA" w:rsidRDefault="00E40B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87AB6" w:rsidRPr="00D76ECA" w:rsidRDefault="00E40B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</w:t>
      </w:r>
      <w:r w:rsidRPr="00D76ECA">
        <w:rPr>
          <w:rFonts w:ascii="Times New Roman" w:hAnsi="Times New Roman"/>
          <w:color w:val="000000"/>
          <w:sz w:val="28"/>
          <w:lang w:val="ru-RU"/>
        </w:rPr>
        <w:t>твенной художественной деятельности;</w:t>
      </w:r>
    </w:p>
    <w:p w:rsidR="00E87AB6" w:rsidRPr="00D76ECA" w:rsidRDefault="00E40B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87AB6" w:rsidRPr="00D76ECA" w:rsidRDefault="00E40B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87AB6" w:rsidRPr="00D76ECA" w:rsidRDefault="00E40B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ебном сотрудничестве, в совместной деятельности со сверстниками, с педагогами и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E87AB6" w:rsidRPr="00D76ECA" w:rsidRDefault="00E87AB6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E87AB6" w:rsidRPr="00D76ECA" w:rsidRDefault="00E87AB6">
      <w:pPr>
        <w:spacing w:after="0"/>
        <w:ind w:left="120"/>
        <w:rPr>
          <w:lang w:val="ru-RU"/>
        </w:rPr>
      </w:pPr>
    </w:p>
    <w:p w:rsidR="00E87AB6" w:rsidRPr="00D76ECA" w:rsidRDefault="00E40B83">
      <w:pPr>
        <w:spacing w:after="0"/>
        <w:ind w:left="120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7AB6" w:rsidRPr="00D76ECA" w:rsidRDefault="00E87AB6">
      <w:pPr>
        <w:spacing w:after="0"/>
        <w:ind w:left="120"/>
        <w:rPr>
          <w:lang w:val="ru-RU"/>
        </w:rPr>
      </w:pPr>
    </w:p>
    <w:p w:rsidR="00E87AB6" w:rsidRPr="00D76ECA" w:rsidRDefault="00E40B83">
      <w:pPr>
        <w:spacing w:after="0" w:line="264" w:lineRule="auto"/>
        <w:ind w:left="12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6EC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</w:t>
      </w:r>
      <w:r w:rsidRPr="00D76ECA">
        <w:rPr>
          <w:rFonts w:ascii="Times New Roman" w:hAnsi="Times New Roman"/>
          <w:color w:val="000000"/>
          <w:sz w:val="28"/>
          <w:lang w:val="ru-RU"/>
        </w:rPr>
        <w:t>ельному искусству:</w:t>
      </w:r>
    </w:p>
    <w:p w:rsidR="00E87AB6" w:rsidRPr="00D76ECA" w:rsidRDefault="00E40B83">
      <w:pPr>
        <w:spacing w:after="0" w:line="264" w:lineRule="auto"/>
        <w:ind w:left="120"/>
        <w:jc w:val="both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</w:t>
      </w:r>
      <w:r w:rsidRPr="00D76ECA">
        <w:rPr>
          <w:rFonts w:ascii="Times New Roman" w:hAnsi="Times New Roman"/>
          <w:color w:val="000000"/>
          <w:sz w:val="28"/>
          <w:lang w:val="ru-RU"/>
        </w:rPr>
        <w:t>овыми потребностями людей, необходимость присутствия в предметном мире и жилой среде;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жилой среды в древней истории человечества, о </w:t>
      </w:r>
      <w:r w:rsidRPr="00D76ECA">
        <w:rPr>
          <w:rFonts w:ascii="Times New Roman" w:hAnsi="Times New Roman"/>
          <w:color w:val="000000"/>
          <w:sz w:val="28"/>
          <w:lang w:val="ru-RU"/>
        </w:rPr>
        <w:t>присутствии в древних орнаментах символического описания мира;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уметь объяснять коммуникативное значение декоративного образа в организации межличностных </w:t>
      </w:r>
      <w:r w:rsidRPr="00D76ECA">
        <w:rPr>
          <w:rFonts w:ascii="Times New Roman" w:hAnsi="Times New Roman"/>
          <w:color w:val="000000"/>
          <w:sz w:val="28"/>
          <w:lang w:val="ru-RU"/>
        </w:rPr>
        <w:t>отношений, в обозначении социальной роли человека, в оформлении предметно-пространственной среды;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</w:t>
      </w:r>
      <w:r w:rsidRPr="00D76ECA">
        <w:rPr>
          <w:rFonts w:ascii="Times New Roman" w:hAnsi="Times New Roman"/>
          <w:color w:val="000000"/>
          <w:sz w:val="28"/>
          <w:lang w:val="ru-RU"/>
        </w:rPr>
        <w:t>характеризовать неразрывную связь декора и материала;</w:t>
      </w:r>
      <w:proofErr w:type="gramEnd"/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знать специфику образ</w:t>
      </w:r>
      <w:r w:rsidRPr="00D76ECA">
        <w:rPr>
          <w:rFonts w:ascii="Times New Roman" w:hAnsi="Times New Roman"/>
          <w:color w:val="000000"/>
          <w:sz w:val="28"/>
          <w:lang w:val="ru-RU"/>
        </w:rPr>
        <w:t>ного языка декоративного искусства – его знаковую природу, орнаментальность, стилизацию изображения;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</w:t>
      </w:r>
      <w:r w:rsidRPr="00D76ECA">
        <w:rPr>
          <w:rFonts w:ascii="Times New Roman" w:hAnsi="Times New Roman"/>
          <w:color w:val="000000"/>
          <w:sz w:val="28"/>
          <w:lang w:val="ru-RU"/>
        </w:rPr>
        <w:t>го творческого создания орнаментов ленточных, сетчатых, центрических;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владеть практическими навык</w:t>
      </w:r>
      <w:r w:rsidRPr="00D76ECA">
        <w:rPr>
          <w:rFonts w:ascii="Times New Roman" w:hAnsi="Times New Roman"/>
          <w:color w:val="000000"/>
          <w:sz w:val="28"/>
          <w:lang w:val="ru-RU"/>
        </w:rPr>
        <w:t>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знать особенности </w:t>
      </w:r>
      <w:r w:rsidRPr="00D76ECA">
        <w:rPr>
          <w:rFonts w:ascii="Times New Roman" w:hAnsi="Times New Roman"/>
          <w:color w:val="000000"/>
          <w:sz w:val="28"/>
          <w:lang w:val="ru-RU"/>
        </w:rPr>
        <w:t>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уметь объяснять символическое значение традиционных знаков народного крестьянского искусства </w:t>
      </w:r>
      <w:r w:rsidRPr="00D76ECA">
        <w:rPr>
          <w:rFonts w:ascii="Times New Roman" w:hAnsi="Times New Roman"/>
          <w:color w:val="000000"/>
          <w:sz w:val="28"/>
          <w:lang w:val="ru-RU"/>
        </w:rPr>
        <w:t>(солярные знаки, древо жизни, конь, птица, мать-земля);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крестьянский дом как отражение уклада крестьянской жизни и памятник архитектуры;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</w:t>
      </w:r>
      <w:r w:rsidRPr="00D76ECA">
        <w:rPr>
          <w:rFonts w:ascii="Times New Roman" w:hAnsi="Times New Roman"/>
          <w:color w:val="000000"/>
          <w:sz w:val="28"/>
          <w:lang w:val="ru-RU"/>
        </w:rPr>
        <w:t>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</w:t>
      </w:r>
      <w:r w:rsidRPr="00D76ECA">
        <w:rPr>
          <w:rFonts w:ascii="Times New Roman" w:hAnsi="Times New Roman"/>
          <w:color w:val="000000"/>
          <w:sz w:val="28"/>
          <w:lang w:val="ru-RU"/>
        </w:rPr>
        <w:t>аследие, хранящее в своих материальных формах глубинные духовные ценности;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декора, их связь с природой, трудом и бытом;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</w:t>
      </w:r>
      <w:r w:rsidRPr="00D76ECA">
        <w:rPr>
          <w:rFonts w:ascii="Times New Roman" w:hAnsi="Times New Roman"/>
          <w:color w:val="000000"/>
          <w:sz w:val="28"/>
          <w:lang w:val="ru-RU"/>
        </w:rPr>
        <w:t>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</w:t>
      </w:r>
      <w:r w:rsidRPr="00D76ECA">
        <w:rPr>
          <w:rFonts w:ascii="Times New Roman" w:hAnsi="Times New Roman"/>
          <w:color w:val="000000"/>
          <w:sz w:val="28"/>
          <w:lang w:val="ru-RU"/>
        </w:rPr>
        <w:t>ественного ремесла в современной жизни;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древние образы народного искусства в произведениях современных народных промыслов;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</w:t>
      </w:r>
      <w:r w:rsidRPr="00D76ECA">
        <w:rPr>
          <w:rFonts w:ascii="Times New Roman" w:hAnsi="Times New Roman"/>
          <w:color w:val="000000"/>
          <w:sz w:val="28"/>
          <w:lang w:val="ru-RU"/>
        </w:rPr>
        <w:t>лу изготовления и технике декора;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уметь изобра</w:t>
      </w:r>
      <w:r w:rsidRPr="00D76ECA">
        <w:rPr>
          <w:rFonts w:ascii="Times New Roman" w:hAnsi="Times New Roman"/>
          <w:color w:val="000000"/>
          <w:sz w:val="28"/>
          <w:lang w:val="ru-RU"/>
        </w:rPr>
        <w:t>жать фрагменты орнаментов, отдельные сюжеты, детали или общий вид изделий ряда отечественных художественных промыслов;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</w:t>
      </w:r>
      <w:r w:rsidRPr="00D76ECA">
        <w:rPr>
          <w:rFonts w:ascii="Times New Roman" w:hAnsi="Times New Roman"/>
          <w:color w:val="000000"/>
          <w:sz w:val="28"/>
          <w:lang w:val="ru-RU"/>
        </w:rPr>
        <w:t>ческого создания эмблемы или логотипа;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</w:t>
      </w:r>
      <w:r w:rsidRPr="00D76ECA">
        <w:rPr>
          <w:rFonts w:ascii="Times New Roman" w:hAnsi="Times New Roman"/>
          <w:color w:val="000000"/>
          <w:sz w:val="28"/>
          <w:lang w:val="ru-RU"/>
        </w:rPr>
        <w:t>предметно-пространственной среде, обычной жизненной обстановке и характеризовать их образное назначение;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</w:t>
      </w:r>
      <w:r w:rsidRPr="00D76ECA">
        <w:rPr>
          <w:rFonts w:ascii="Times New Roman" w:hAnsi="Times New Roman"/>
          <w:color w:val="000000"/>
          <w:sz w:val="28"/>
          <w:lang w:val="ru-RU"/>
        </w:rPr>
        <w:t>о, керамику, ковку, литьё, гобелен и другое;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left="12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76EC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</w:t>
      </w:r>
      <w:r w:rsidRPr="00D76ECA">
        <w:rPr>
          <w:rFonts w:ascii="Times New Roman" w:hAnsi="Times New Roman"/>
          <w:color w:val="000000"/>
          <w:sz w:val="28"/>
          <w:lang w:val="ru-RU"/>
        </w:rPr>
        <w:t>м программы по изобразительному искусству:</w:t>
      </w:r>
    </w:p>
    <w:p w:rsidR="00E87AB6" w:rsidRPr="00D76ECA" w:rsidRDefault="00E40B83">
      <w:pPr>
        <w:spacing w:after="0" w:line="264" w:lineRule="auto"/>
        <w:ind w:left="120"/>
        <w:jc w:val="both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ос</w:t>
      </w:r>
      <w:r w:rsidRPr="00D76ECA">
        <w:rPr>
          <w:rFonts w:ascii="Times New Roman" w:hAnsi="Times New Roman"/>
          <w:color w:val="000000"/>
          <w:sz w:val="28"/>
          <w:lang w:val="ru-RU"/>
        </w:rPr>
        <w:t>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</w:t>
      </w:r>
      <w:r w:rsidRPr="00D76ECA">
        <w:rPr>
          <w:rFonts w:ascii="Times New Roman" w:hAnsi="Times New Roman"/>
          <w:color w:val="000000"/>
          <w:sz w:val="28"/>
          <w:lang w:val="ru-RU"/>
        </w:rPr>
        <w:t>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понимать роль рисунка как ос</w:t>
      </w:r>
      <w:r w:rsidRPr="00D76ECA">
        <w:rPr>
          <w:rFonts w:ascii="Times New Roman" w:hAnsi="Times New Roman"/>
          <w:color w:val="000000"/>
          <w:sz w:val="28"/>
          <w:lang w:val="ru-RU"/>
        </w:rPr>
        <w:t>новы изобразительной деятельности;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</w:t>
      </w:r>
      <w:r w:rsidRPr="00D76ECA">
        <w:rPr>
          <w:rFonts w:ascii="Times New Roman" w:hAnsi="Times New Roman"/>
          <w:color w:val="000000"/>
          <w:sz w:val="28"/>
          <w:lang w:val="ru-RU"/>
        </w:rPr>
        <w:t>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</w:t>
      </w:r>
      <w:r w:rsidRPr="00D76ECA">
        <w:rPr>
          <w:rFonts w:ascii="Times New Roman" w:hAnsi="Times New Roman"/>
          <w:color w:val="000000"/>
          <w:sz w:val="28"/>
          <w:lang w:val="ru-RU"/>
        </w:rPr>
        <w:t>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</w:t>
      </w:r>
      <w:r w:rsidRPr="00D76ECA">
        <w:rPr>
          <w:rFonts w:ascii="Times New Roman" w:hAnsi="Times New Roman"/>
          <w:color w:val="000000"/>
          <w:sz w:val="28"/>
          <w:lang w:val="ru-RU"/>
        </w:rPr>
        <w:t>а заданную учебную задачу или как самостоятельное творческое действие;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</w:t>
      </w:r>
      <w:r w:rsidRPr="00D76ECA">
        <w:rPr>
          <w:rFonts w:ascii="Times New Roman" w:hAnsi="Times New Roman"/>
          <w:color w:val="000000"/>
          <w:sz w:val="28"/>
          <w:lang w:val="ru-RU"/>
        </w:rPr>
        <w:t>етовые отношения», «цветовой контраст» и иметь навыки практической работы гуашью и акварелью;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</w:t>
      </w:r>
      <w:r w:rsidRPr="00D76ECA">
        <w:rPr>
          <w:rFonts w:ascii="Times New Roman" w:hAnsi="Times New Roman"/>
          <w:color w:val="000000"/>
          <w:sz w:val="28"/>
          <w:lang w:val="ru-RU"/>
        </w:rPr>
        <w:t>вотных.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</w:t>
      </w:r>
      <w:r w:rsidRPr="00D76ECA">
        <w:rPr>
          <w:rFonts w:ascii="Times New Roman" w:hAnsi="Times New Roman"/>
          <w:color w:val="000000"/>
          <w:sz w:val="28"/>
          <w:lang w:val="ru-RU"/>
        </w:rPr>
        <w:t>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опыт создания натюрмо</w:t>
      </w:r>
      <w:r w:rsidRPr="00D76ECA">
        <w:rPr>
          <w:rFonts w:ascii="Times New Roman" w:hAnsi="Times New Roman"/>
          <w:color w:val="000000"/>
          <w:sz w:val="28"/>
          <w:lang w:val="ru-RU"/>
        </w:rPr>
        <w:t>рта средствами живописи.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</w:t>
      </w:r>
      <w:r w:rsidRPr="00D76ECA">
        <w:rPr>
          <w:rFonts w:ascii="Times New Roman" w:hAnsi="Times New Roman"/>
          <w:color w:val="000000"/>
          <w:sz w:val="28"/>
          <w:lang w:val="ru-RU"/>
        </w:rPr>
        <w:t>ождения и Нового времени;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</w:t>
      </w:r>
      <w:r w:rsidRPr="00D76ECA">
        <w:rPr>
          <w:rFonts w:ascii="Times New Roman" w:hAnsi="Times New Roman"/>
          <w:color w:val="000000"/>
          <w:sz w:val="28"/>
          <w:lang w:val="ru-RU"/>
        </w:rPr>
        <w:t>фаэль, Микеланджело, Рембрандт и других портретистов);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</w:t>
      </w:r>
      <w:r w:rsidRPr="00D76ECA">
        <w:rPr>
          <w:rFonts w:ascii="Times New Roman" w:hAnsi="Times New Roman"/>
          <w:color w:val="000000"/>
          <w:sz w:val="28"/>
          <w:lang w:val="ru-RU"/>
        </w:rPr>
        <w:t>ской, И. Репин, В. Суриков, В. Серов и другие авторы);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</w:t>
      </w:r>
      <w:r w:rsidRPr="00D76ECA">
        <w:rPr>
          <w:rFonts w:ascii="Times New Roman" w:hAnsi="Times New Roman"/>
          <w:color w:val="000000"/>
          <w:sz w:val="28"/>
          <w:lang w:val="ru-RU"/>
        </w:rPr>
        <w:t>века, создавать зарисовки объёмной конструкции головы, понимать термин «ракурс» и определять его на практике;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D76ECA">
        <w:rPr>
          <w:rFonts w:ascii="Times New Roman" w:hAnsi="Times New Roman"/>
          <w:color w:val="000000"/>
          <w:sz w:val="28"/>
          <w:lang w:val="ru-RU"/>
        </w:rPr>
        <w:t>начальный опыт лепки головы человека;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графических портретах мастеров разных эпох, о разнообразии графических средств в изображении </w:t>
      </w:r>
      <w:r w:rsidRPr="00D76ECA">
        <w:rPr>
          <w:rFonts w:ascii="Times New Roman" w:hAnsi="Times New Roman"/>
          <w:color w:val="000000"/>
          <w:sz w:val="28"/>
          <w:lang w:val="ru-RU"/>
        </w:rPr>
        <w:t>образа человека;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индивидуальности героя портрета;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</w:t>
      </w:r>
      <w:r w:rsidRPr="00D76ECA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знать правила </w:t>
      </w:r>
      <w:r w:rsidRPr="00D76ECA">
        <w:rPr>
          <w:rFonts w:ascii="Times New Roman" w:hAnsi="Times New Roman"/>
          <w:color w:val="000000"/>
          <w:sz w:val="28"/>
          <w:lang w:val="ru-RU"/>
        </w:rPr>
        <w:t>воздушной перспективы и уметь их применять на практике;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</w:t>
      </w:r>
      <w:r w:rsidRPr="00D76ECA">
        <w:rPr>
          <w:rFonts w:ascii="Times New Roman" w:hAnsi="Times New Roman"/>
          <w:color w:val="000000"/>
          <w:sz w:val="28"/>
          <w:lang w:val="ru-RU"/>
        </w:rPr>
        <w:t>ого;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>, И. Шишкина, И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. Левитана и художников ХХ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опыт изображения городск</w:t>
      </w:r>
      <w:r w:rsidRPr="00D76ECA">
        <w:rPr>
          <w:rFonts w:ascii="Times New Roman" w:hAnsi="Times New Roman"/>
          <w:color w:val="000000"/>
          <w:sz w:val="28"/>
          <w:lang w:val="ru-RU"/>
        </w:rPr>
        <w:t>ого пейзажа – по памяти или представлению;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</w:t>
      </w:r>
      <w:r w:rsidRPr="00D76ECA">
        <w:rPr>
          <w:rFonts w:ascii="Times New Roman" w:hAnsi="Times New Roman"/>
          <w:color w:val="000000"/>
          <w:sz w:val="28"/>
          <w:lang w:val="ru-RU"/>
        </w:rPr>
        <w:t>ранения.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</w:t>
      </w:r>
      <w:r w:rsidRPr="00D76ECA">
        <w:rPr>
          <w:rFonts w:ascii="Times New Roman" w:hAnsi="Times New Roman"/>
          <w:color w:val="000000"/>
          <w:sz w:val="28"/>
          <w:lang w:val="ru-RU"/>
        </w:rPr>
        <w:t>анры тематической картины;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</w:t>
      </w:r>
      <w:r w:rsidRPr="00D76ECA">
        <w:rPr>
          <w:rFonts w:ascii="Times New Roman" w:hAnsi="Times New Roman"/>
          <w:color w:val="000000"/>
          <w:sz w:val="28"/>
          <w:lang w:val="ru-RU"/>
        </w:rPr>
        <w:t>мосвязи всех компонентов художественного произведения;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</w:t>
      </w:r>
      <w:r w:rsidRPr="00D76ECA">
        <w:rPr>
          <w:rFonts w:ascii="Times New Roman" w:hAnsi="Times New Roman"/>
          <w:color w:val="000000"/>
          <w:sz w:val="28"/>
          <w:lang w:val="ru-RU"/>
        </w:rPr>
        <w:t>ство мира людей;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</w:t>
      </w:r>
      <w:r w:rsidRPr="00D76ECA">
        <w:rPr>
          <w:rFonts w:ascii="Times New Roman" w:hAnsi="Times New Roman"/>
          <w:color w:val="000000"/>
          <w:sz w:val="28"/>
          <w:lang w:val="ru-RU"/>
        </w:rPr>
        <w:t>ир и другие);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опыт создания компо</w:t>
      </w:r>
      <w:r w:rsidRPr="00D76ECA">
        <w:rPr>
          <w:rFonts w:ascii="Times New Roman" w:hAnsi="Times New Roman"/>
          <w:color w:val="000000"/>
          <w:sz w:val="28"/>
          <w:lang w:val="ru-RU"/>
        </w:rPr>
        <w:t>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характеризовать исторический жанр в истории искусства и объяснять его значение для жизни общества, </w:t>
      </w:r>
      <w:r w:rsidRPr="00D76ECA">
        <w:rPr>
          <w:rFonts w:ascii="Times New Roman" w:hAnsi="Times New Roman"/>
          <w:color w:val="000000"/>
          <w:sz w:val="28"/>
          <w:lang w:val="ru-RU"/>
        </w:rPr>
        <w:t>уметь объяснить, почему историческая картина считалась самым высоким жанром произведений изобразительного искусства;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</w:t>
      </w:r>
      <w:r w:rsidRPr="00D76ECA">
        <w:rPr>
          <w:rFonts w:ascii="Times New Roman" w:hAnsi="Times New Roman"/>
          <w:color w:val="000000"/>
          <w:sz w:val="28"/>
          <w:lang w:val="ru-RU"/>
        </w:rPr>
        <w:t>тины В. Сурикова, «Бурлаки на Волге» И. Репина;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>.;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уметь объяснять, почему произведения на библейские, мифологические темы, сюжеты об античных героях принято </w:t>
      </w:r>
      <w:r w:rsidRPr="00D76ECA">
        <w:rPr>
          <w:rFonts w:ascii="Times New Roman" w:hAnsi="Times New Roman"/>
          <w:color w:val="000000"/>
          <w:sz w:val="28"/>
          <w:lang w:val="ru-RU"/>
        </w:rPr>
        <w:t>относить к историческому жанру;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</w:t>
      </w:r>
      <w:r w:rsidRPr="00D76ECA">
        <w:rPr>
          <w:rFonts w:ascii="Times New Roman" w:hAnsi="Times New Roman"/>
          <w:color w:val="000000"/>
          <w:sz w:val="28"/>
          <w:lang w:val="ru-RU"/>
        </w:rPr>
        <w:t>оты над этюдами, уточнения эскизов, этапов работы над основным холстом;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Библейские темы в изобразительном </w:t>
      </w:r>
      <w:r w:rsidRPr="00D76ECA">
        <w:rPr>
          <w:rFonts w:ascii="Times New Roman" w:hAnsi="Times New Roman"/>
          <w:color w:val="000000"/>
          <w:sz w:val="28"/>
          <w:lang w:val="ru-RU"/>
        </w:rPr>
        <w:t>искусстве: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великих – вечных тем в искусстве на основе сюжетов Библии как «духовную ось», соединяющую жизненные позиции </w:t>
      </w:r>
      <w:r w:rsidRPr="00D76ECA">
        <w:rPr>
          <w:rFonts w:ascii="Times New Roman" w:hAnsi="Times New Roman"/>
          <w:color w:val="000000"/>
          <w:sz w:val="28"/>
          <w:lang w:val="ru-RU"/>
        </w:rPr>
        <w:t>разных поколений;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</w:t>
      </w:r>
      <w:r w:rsidRPr="00D76ECA">
        <w:rPr>
          <w:rFonts w:ascii="Times New Roman" w:hAnsi="Times New Roman"/>
          <w:color w:val="000000"/>
          <w:sz w:val="28"/>
          <w:lang w:val="ru-RU"/>
        </w:rPr>
        <w:t>и другие произведения, в скульптуре «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А. Иванова, «Христос в пустыне» И. Крамского, «Тайная вечеря» Н.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иконописцах: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</w:t>
      </w:r>
      <w:r w:rsidRPr="00D76ECA">
        <w:rPr>
          <w:rFonts w:ascii="Times New Roman" w:hAnsi="Times New Roman"/>
          <w:color w:val="000000"/>
          <w:sz w:val="28"/>
          <w:lang w:val="ru-RU"/>
        </w:rPr>
        <w:t>твенной культуры зрителя;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left="12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76ECA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</w:t>
      </w:r>
      <w:r w:rsidRPr="00D76ECA">
        <w:rPr>
          <w:rFonts w:ascii="Times New Roman" w:hAnsi="Times New Roman"/>
          <w:color w:val="000000"/>
          <w:sz w:val="28"/>
          <w:lang w:val="ru-RU"/>
        </w:rPr>
        <w:t>ному искусству:</w:t>
      </w:r>
    </w:p>
    <w:p w:rsidR="00E87AB6" w:rsidRPr="00D76ECA" w:rsidRDefault="00E40B83">
      <w:pPr>
        <w:spacing w:after="0" w:line="264" w:lineRule="auto"/>
        <w:ind w:left="120"/>
        <w:jc w:val="both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</w:t>
      </w:r>
      <w:r w:rsidRPr="00D76ECA">
        <w:rPr>
          <w:rFonts w:ascii="Times New Roman" w:hAnsi="Times New Roman"/>
          <w:color w:val="000000"/>
          <w:sz w:val="28"/>
          <w:lang w:val="ru-RU"/>
        </w:rPr>
        <w:t>роении предметно-пространственной среды жизнедеятельности человека;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рассуждать о том, как предметно-пространственная среда организует деятельность человека и </w:t>
      </w:r>
      <w:r w:rsidRPr="00D76ECA">
        <w:rPr>
          <w:rFonts w:ascii="Times New Roman" w:hAnsi="Times New Roman"/>
          <w:color w:val="000000"/>
          <w:sz w:val="28"/>
          <w:lang w:val="ru-RU"/>
        </w:rPr>
        <w:t>представления о самом себе;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</w:t>
      </w:r>
      <w:r w:rsidRPr="00D76ECA">
        <w:rPr>
          <w:rFonts w:ascii="Times New Roman" w:hAnsi="Times New Roman"/>
          <w:color w:val="000000"/>
          <w:sz w:val="28"/>
          <w:lang w:val="ru-RU"/>
        </w:rPr>
        <w:t>в;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выделять при творческом построении </w:t>
      </w:r>
      <w:r w:rsidRPr="00D76ECA">
        <w:rPr>
          <w:rFonts w:ascii="Times New Roman" w:hAnsi="Times New Roman"/>
          <w:color w:val="000000"/>
          <w:sz w:val="28"/>
          <w:lang w:val="ru-RU"/>
        </w:rPr>
        <w:t>композиции листа композиционную доминанту;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различать технологию исполь</w:t>
      </w:r>
      <w:r w:rsidRPr="00D76ECA">
        <w:rPr>
          <w:rFonts w:ascii="Times New Roman" w:hAnsi="Times New Roman"/>
          <w:color w:val="000000"/>
          <w:sz w:val="28"/>
          <w:lang w:val="ru-RU"/>
        </w:rPr>
        <w:t>зования цвета в живописи и в конструктивных искусствах;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</w:t>
      </w:r>
      <w:r w:rsidRPr="00D76ECA">
        <w:rPr>
          <w:rFonts w:ascii="Times New Roman" w:hAnsi="Times New Roman"/>
          <w:color w:val="000000"/>
          <w:sz w:val="28"/>
          <w:lang w:val="ru-RU"/>
        </w:rPr>
        <w:t>ых общим стилем, отвечающий законам художественной композиции;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</w:t>
      </w:r>
      <w:r w:rsidRPr="00D76ECA">
        <w:rPr>
          <w:rFonts w:ascii="Times New Roman" w:hAnsi="Times New Roman"/>
          <w:color w:val="000000"/>
          <w:sz w:val="28"/>
          <w:lang w:val="ru-RU"/>
        </w:rPr>
        <w:t>квицы);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</w:t>
      </w:r>
      <w:r w:rsidRPr="00D76ECA">
        <w:rPr>
          <w:rFonts w:ascii="Times New Roman" w:hAnsi="Times New Roman"/>
          <w:color w:val="000000"/>
          <w:sz w:val="28"/>
          <w:lang w:val="ru-RU"/>
        </w:rPr>
        <w:t>ботки логотипа на выбранную тему;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</w:t>
      </w:r>
      <w:r w:rsidRPr="00D76ECA">
        <w:rPr>
          <w:rFonts w:ascii="Times New Roman" w:hAnsi="Times New Roman"/>
          <w:color w:val="000000"/>
          <w:sz w:val="28"/>
          <w:lang w:val="ru-RU"/>
        </w:rPr>
        <w:t>ий творческий опыт образного построения книжного и журнального разворотов в качестве графических композиций.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объёмно-пространственной композиции как макета архитекту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рного пространства в реальной жизни; 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</w:t>
      </w:r>
      <w:r w:rsidRPr="00D76ECA">
        <w:rPr>
          <w:rFonts w:ascii="Times New Roman" w:hAnsi="Times New Roman"/>
          <w:color w:val="000000"/>
          <w:sz w:val="28"/>
          <w:lang w:val="ru-RU"/>
        </w:rPr>
        <w:t>ие на организацию жизнедеятельности людей;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</w:t>
      </w:r>
      <w:r w:rsidRPr="00D76ECA">
        <w:rPr>
          <w:rFonts w:ascii="Times New Roman" w:hAnsi="Times New Roman"/>
          <w:color w:val="000000"/>
          <w:sz w:val="28"/>
          <w:lang w:val="ru-RU"/>
        </w:rPr>
        <w:t>а и как изменение архитектуры влияет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строительстве, в организации городской среды;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</w:t>
      </w:r>
      <w:r w:rsidRPr="00D76ECA">
        <w:rPr>
          <w:rFonts w:ascii="Times New Roman" w:hAnsi="Times New Roman"/>
          <w:color w:val="000000"/>
          <w:sz w:val="28"/>
          <w:lang w:val="ru-RU"/>
        </w:rPr>
        <w:t>ной городской среды и поисках путей их преодоления;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определять поня</w:t>
      </w:r>
      <w:r w:rsidRPr="00D76ECA">
        <w:rPr>
          <w:rFonts w:ascii="Times New Roman" w:hAnsi="Times New Roman"/>
          <w:color w:val="000000"/>
          <w:sz w:val="28"/>
          <w:lang w:val="ru-RU"/>
        </w:rPr>
        <w:t>тие «городская среда»; рассматривать и объяснять планировку города как способ организации образа жизни людей;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характериз</w:t>
      </w:r>
      <w:r w:rsidRPr="00D76ECA">
        <w:rPr>
          <w:rFonts w:ascii="Times New Roman" w:hAnsi="Times New Roman"/>
          <w:color w:val="000000"/>
          <w:sz w:val="28"/>
          <w:lang w:val="ru-RU"/>
        </w:rPr>
        <w:t>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объяснять роль малой архитектуры и архитектурного дизайна в установке связи </w:t>
      </w:r>
      <w:r w:rsidRPr="00D76ECA">
        <w:rPr>
          <w:rFonts w:ascii="Times New Roman" w:hAnsi="Times New Roman"/>
          <w:color w:val="000000"/>
          <w:sz w:val="28"/>
          <w:lang w:val="ru-RU"/>
        </w:rPr>
        <w:t>между человеком и архитектурой, в «проживании» городского пространства;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</w:t>
      </w:r>
      <w:r w:rsidRPr="00D76ECA">
        <w:rPr>
          <w:rFonts w:ascii="Times New Roman" w:hAnsi="Times New Roman"/>
          <w:color w:val="000000"/>
          <w:sz w:val="28"/>
          <w:lang w:val="ru-RU"/>
        </w:rPr>
        <w:t>предметах его быта;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</w:t>
      </w:r>
      <w:r w:rsidRPr="00D76ECA">
        <w:rPr>
          <w:rFonts w:ascii="Times New Roman" w:hAnsi="Times New Roman"/>
          <w:color w:val="000000"/>
          <w:sz w:val="28"/>
          <w:lang w:val="ru-RU"/>
        </w:rPr>
        <w:t>о пространства для конкретных задач жизнедеятельности человека;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костюма в ист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ории разных эпох, характеризовать понятие моды в одежде; 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</w:t>
      </w:r>
      <w:r w:rsidRPr="00D76ECA">
        <w:rPr>
          <w:rFonts w:ascii="Times New Roman" w:hAnsi="Times New Roman"/>
          <w:color w:val="000000"/>
          <w:sz w:val="28"/>
          <w:lang w:val="ru-RU"/>
        </w:rPr>
        <w:t>конов композиции в проектировании одежды, ансамбле в костюме;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опыт выполнения практи</w:t>
      </w:r>
      <w:r w:rsidRPr="00D76ECA">
        <w:rPr>
          <w:rFonts w:ascii="Times New Roman" w:hAnsi="Times New Roman"/>
          <w:color w:val="000000"/>
          <w:sz w:val="28"/>
          <w:lang w:val="ru-RU"/>
        </w:rPr>
        <w:t>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ение об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40B83">
      <w:pPr>
        <w:spacing w:after="0" w:line="264" w:lineRule="auto"/>
        <w:ind w:left="12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По ре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зультатам реализации </w:t>
      </w:r>
      <w:r w:rsidRPr="00D76ECA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E87AB6" w:rsidRPr="00D76ECA" w:rsidRDefault="00E40B83">
      <w:pPr>
        <w:spacing w:after="0" w:line="264" w:lineRule="auto"/>
        <w:ind w:left="120"/>
        <w:jc w:val="both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</w:t>
      </w:r>
      <w:r w:rsidRPr="00D76ECA">
        <w:rPr>
          <w:rFonts w:ascii="Times New Roman" w:hAnsi="Times New Roman"/>
          <w:b/>
          <w:color w:val="000000"/>
          <w:sz w:val="28"/>
          <w:lang w:val="ru-RU"/>
        </w:rPr>
        <w:t>вный)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</w:t>
      </w:r>
      <w:r w:rsidRPr="00D76ECA">
        <w:rPr>
          <w:rFonts w:ascii="Times New Roman" w:hAnsi="Times New Roman"/>
          <w:color w:val="000000"/>
          <w:sz w:val="28"/>
          <w:lang w:val="ru-RU"/>
        </w:rPr>
        <w:t>х;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</w:t>
      </w:r>
      <w:r w:rsidRPr="00D76ECA">
        <w:rPr>
          <w:rFonts w:ascii="Times New Roman" w:hAnsi="Times New Roman"/>
          <w:color w:val="000000"/>
          <w:sz w:val="28"/>
          <w:lang w:val="ru-RU"/>
        </w:rPr>
        <w:t>ообразии театральных представлений;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(эскизы костюмов и декораций в творчестве К. Коровина, И.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</w:t>
      </w:r>
      <w:r w:rsidRPr="00D76ECA">
        <w:rPr>
          <w:rFonts w:ascii="Times New Roman" w:hAnsi="Times New Roman"/>
          <w:color w:val="000000"/>
          <w:sz w:val="28"/>
          <w:lang w:val="ru-RU"/>
        </w:rPr>
        <w:t>ъяснять ведущую роль художника кукольного спектакля как соавтора режиссёра и актёра в процессе создания образа персонажа;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рождении и истории фотографии, о соотношении прогресса </w:t>
      </w:r>
      <w:r w:rsidRPr="00D76ECA">
        <w:rPr>
          <w:rFonts w:ascii="Times New Roman" w:hAnsi="Times New Roman"/>
          <w:color w:val="000000"/>
          <w:sz w:val="28"/>
          <w:lang w:val="ru-RU"/>
        </w:rPr>
        <w:t>технологий и развитии искусства запечатления реальности в зримых образах;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</w:t>
      </w:r>
      <w:r w:rsidRPr="00D76ECA">
        <w:rPr>
          <w:rFonts w:ascii="Times New Roman" w:hAnsi="Times New Roman"/>
          <w:color w:val="000000"/>
          <w:sz w:val="28"/>
          <w:lang w:val="ru-RU"/>
        </w:rPr>
        <w:t>в;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</w:t>
      </w:r>
      <w:r w:rsidRPr="00D76ECA">
        <w:rPr>
          <w:rFonts w:ascii="Times New Roman" w:hAnsi="Times New Roman"/>
          <w:color w:val="000000"/>
          <w:sz w:val="28"/>
          <w:lang w:val="ru-RU"/>
        </w:rPr>
        <w:t>едства в искусстве фотографии;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</w:t>
      </w:r>
      <w:r w:rsidRPr="00D76ECA">
        <w:rPr>
          <w:rFonts w:ascii="Times New Roman" w:hAnsi="Times New Roman"/>
          <w:color w:val="000000"/>
          <w:sz w:val="28"/>
          <w:lang w:val="ru-RU"/>
        </w:rPr>
        <w:t>ализа художественных фотографий известных профессиональных мастеров фотографии;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</w:t>
      </w:r>
      <w:r w:rsidRPr="00D76ECA">
        <w:rPr>
          <w:rFonts w:ascii="Times New Roman" w:hAnsi="Times New Roman"/>
          <w:color w:val="000000"/>
          <w:sz w:val="28"/>
          <w:lang w:val="ru-RU"/>
        </w:rPr>
        <w:t>ния жизни, проявлять познавательный интерес и внимание к окружающему миру, к людям;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</w:t>
      </w:r>
      <w:r w:rsidRPr="00D76ECA">
        <w:rPr>
          <w:rFonts w:ascii="Times New Roman" w:hAnsi="Times New Roman"/>
          <w:color w:val="000000"/>
          <w:sz w:val="28"/>
          <w:lang w:val="ru-RU"/>
        </w:rPr>
        <w:t>ой художественной культуре;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</w:t>
      </w:r>
      <w:r w:rsidRPr="00D76ECA">
        <w:rPr>
          <w:rFonts w:ascii="Times New Roman" w:hAnsi="Times New Roman"/>
          <w:color w:val="000000"/>
          <w:sz w:val="28"/>
          <w:lang w:val="ru-RU"/>
        </w:rPr>
        <w:t>иянии его фотографий на стиль эпохи;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уметь объяснять, почему экранное время и всё </w:t>
      </w:r>
      <w:r w:rsidRPr="00D76ECA">
        <w:rPr>
          <w:rFonts w:ascii="Times New Roman" w:hAnsi="Times New Roman"/>
          <w:color w:val="000000"/>
          <w:sz w:val="28"/>
          <w:lang w:val="ru-RU"/>
        </w:rPr>
        <w:t>изображаемое в фильме, являясь условностью, формирует у людей восприятие реального мира;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знать и объяснять, в чём состоит работа художника-постановщика и специалистов </w:t>
      </w:r>
      <w:r w:rsidRPr="00D76ECA">
        <w:rPr>
          <w:rFonts w:ascii="Times New Roman" w:hAnsi="Times New Roman"/>
          <w:color w:val="000000"/>
          <w:sz w:val="28"/>
          <w:lang w:val="ru-RU"/>
        </w:rPr>
        <w:t>его команды художников в период подготовки и съёмки игрового фильма;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пони</w:t>
      </w:r>
      <w:r w:rsidRPr="00D76ECA">
        <w:rPr>
          <w:rFonts w:ascii="Times New Roman" w:hAnsi="Times New Roman"/>
          <w:color w:val="000000"/>
          <w:sz w:val="28"/>
          <w:lang w:val="ru-RU"/>
        </w:rPr>
        <w:t>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</w:t>
      </w:r>
      <w:r w:rsidRPr="00D76ECA">
        <w:rPr>
          <w:rFonts w:ascii="Times New Roman" w:hAnsi="Times New Roman"/>
          <w:color w:val="000000"/>
          <w:sz w:val="28"/>
          <w:lang w:val="ru-RU"/>
        </w:rPr>
        <w:t xml:space="preserve"> на основе соответствующих компьютерных программ;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</w:t>
      </w:r>
      <w:r w:rsidRPr="00D76ECA">
        <w:rPr>
          <w:rFonts w:ascii="Times New Roman" w:hAnsi="Times New Roman"/>
          <w:color w:val="000000"/>
          <w:sz w:val="28"/>
          <w:lang w:val="ru-RU"/>
        </w:rPr>
        <w:t>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</w:t>
      </w:r>
      <w:r w:rsidRPr="00D76ECA">
        <w:rPr>
          <w:rFonts w:ascii="Times New Roman" w:hAnsi="Times New Roman"/>
          <w:color w:val="000000"/>
          <w:sz w:val="28"/>
          <w:lang w:val="ru-RU"/>
        </w:rPr>
        <w:t>ации в выбранной технике и в соответствующей компьютерной программе;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объяснять особую роль и функции телевидения в жизни </w:t>
      </w:r>
      <w:r w:rsidRPr="00D76ECA">
        <w:rPr>
          <w:rFonts w:ascii="Times New Roman" w:hAnsi="Times New Roman"/>
          <w:color w:val="000000"/>
          <w:sz w:val="28"/>
          <w:lang w:val="ru-RU"/>
        </w:rPr>
        <w:t>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осознавать роль телевидения в превращении мира </w:t>
      </w:r>
      <w:r w:rsidRPr="00D76ECA">
        <w:rPr>
          <w:rFonts w:ascii="Times New Roman" w:hAnsi="Times New Roman"/>
          <w:color w:val="000000"/>
          <w:sz w:val="28"/>
          <w:lang w:val="ru-RU"/>
        </w:rPr>
        <w:t>в единое информационное пространство;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понимать образовательные </w:t>
      </w:r>
      <w:r w:rsidRPr="00D76ECA">
        <w:rPr>
          <w:rFonts w:ascii="Times New Roman" w:hAnsi="Times New Roman"/>
          <w:color w:val="000000"/>
          <w:sz w:val="28"/>
          <w:lang w:val="ru-RU"/>
        </w:rPr>
        <w:t>задачи зрительской культуры и необходимость зрительских умений;</w:t>
      </w:r>
    </w:p>
    <w:p w:rsidR="00E87AB6" w:rsidRPr="00D76ECA" w:rsidRDefault="00E40B83">
      <w:pPr>
        <w:spacing w:after="0" w:line="264" w:lineRule="auto"/>
        <w:ind w:firstLine="600"/>
        <w:jc w:val="both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</w:t>
      </w:r>
      <w:r w:rsidRPr="00D76ECA">
        <w:rPr>
          <w:rFonts w:ascii="Times New Roman" w:hAnsi="Times New Roman"/>
          <w:color w:val="000000"/>
          <w:sz w:val="28"/>
          <w:lang w:val="ru-RU"/>
        </w:rPr>
        <w:t>а.</w:t>
      </w:r>
    </w:p>
    <w:p w:rsidR="00E87AB6" w:rsidRPr="00D76ECA" w:rsidRDefault="00E87AB6">
      <w:pPr>
        <w:spacing w:after="0" w:line="264" w:lineRule="auto"/>
        <w:ind w:left="120"/>
        <w:jc w:val="both"/>
        <w:rPr>
          <w:lang w:val="ru-RU"/>
        </w:rPr>
      </w:pPr>
    </w:p>
    <w:p w:rsidR="00E87AB6" w:rsidRPr="00D76ECA" w:rsidRDefault="00E87AB6">
      <w:pPr>
        <w:rPr>
          <w:lang w:val="ru-RU"/>
        </w:rPr>
        <w:sectPr w:rsidR="00E87AB6" w:rsidRPr="00D76ECA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20975219"/>
    </w:p>
    <w:p w:rsidR="00E87AB6" w:rsidRPr="00D76ECA" w:rsidRDefault="00E40B83">
      <w:pPr>
        <w:spacing w:after="0"/>
        <w:ind w:left="120"/>
        <w:jc w:val="center"/>
        <w:rPr>
          <w:lang w:val="ru-RU"/>
        </w:rPr>
      </w:pPr>
      <w:bookmarkStart w:id="13" w:name="block-20975213"/>
      <w:bookmarkEnd w:id="12"/>
      <w:r w:rsidRPr="00D76ECA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E87AB6" w:rsidRPr="00D76ECA" w:rsidRDefault="00E40B83">
      <w:pPr>
        <w:spacing w:after="0"/>
        <w:ind w:left="120"/>
        <w:jc w:val="center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5 КЛАСС. МОДУЛЬ «ДЕКОРАТИВНО-ПРИКЛАДНОЕ И НАРОДНОЕ ИСКУССТВО»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3844"/>
        <w:gridCol w:w="1493"/>
        <w:gridCol w:w="1843"/>
        <w:gridCol w:w="1912"/>
        <w:gridCol w:w="3769"/>
      </w:tblGrid>
      <w:tr w:rsidR="00E87AB6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AB6" w:rsidRDefault="00E87A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AB6" w:rsidRDefault="00E87AB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AB6" w:rsidRDefault="00E87AB6"/>
        </w:tc>
      </w:tr>
      <w:tr w:rsidR="00E87AB6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https://multiurok.ru/all-goto/?url=https://resh.edu.ru/subject/7/</w:t>
              </w:r>
            </w:hyperlink>
          </w:p>
        </w:tc>
      </w:tr>
      <w:tr w:rsidR="00E87AB6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https://multiurok.ru/all-goto/?url=https://resh.edu.ru/subject/7/</w:t>
              </w:r>
            </w:hyperlink>
          </w:p>
        </w:tc>
      </w:tr>
      <w:tr w:rsidR="00E87AB6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https://multiurok.ru/all-goto/?url=https://resh.edu.ru/subject/7/</w:t>
              </w:r>
            </w:hyperlink>
          </w:p>
        </w:tc>
      </w:tr>
      <w:tr w:rsidR="00E87AB6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E87AB6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E87AB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7AB6" w:rsidRDefault="00E87AB6"/>
        </w:tc>
      </w:tr>
    </w:tbl>
    <w:p w:rsidR="00E87AB6" w:rsidRDefault="00E87AB6">
      <w:pPr>
        <w:sectPr w:rsidR="00E87A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AB6" w:rsidRPr="00D76ECA" w:rsidRDefault="00E40B83">
      <w:pPr>
        <w:spacing w:after="0"/>
        <w:ind w:left="120"/>
        <w:jc w:val="center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 КЛАСС. МОДУЛЬ «ЖИВОПИСЬ, </w:t>
      </w:r>
      <w:r w:rsidRPr="00D76ECA">
        <w:rPr>
          <w:rFonts w:ascii="Times New Roman" w:hAnsi="Times New Roman"/>
          <w:b/>
          <w:color w:val="000000"/>
          <w:sz w:val="28"/>
          <w:lang w:val="ru-RU"/>
        </w:rPr>
        <w:t>ГРАФИКА, СКУЛЬПТУРА»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44"/>
        <w:gridCol w:w="1843"/>
        <w:gridCol w:w="1912"/>
        <w:gridCol w:w="2851"/>
      </w:tblGrid>
      <w:tr w:rsidR="00E87AB6">
        <w:trPr>
          <w:trHeight w:val="144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AB6" w:rsidRDefault="00E87A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AB6" w:rsidRDefault="00E87AB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AB6" w:rsidRDefault="00E87AB6"/>
        </w:tc>
      </w:tr>
      <w:tr w:rsidR="00E87AB6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E87AB6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E87AB6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E87AB6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E87AB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7AB6" w:rsidRDefault="00E87AB6"/>
        </w:tc>
      </w:tr>
    </w:tbl>
    <w:p w:rsidR="00E87AB6" w:rsidRDefault="00E87AB6">
      <w:pPr>
        <w:sectPr w:rsidR="00E87A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AB6" w:rsidRPr="00D76ECA" w:rsidRDefault="00E40B83">
      <w:pPr>
        <w:spacing w:after="0"/>
        <w:ind w:left="120"/>
        <w:jc w:val="center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КЛАСС. МОДУЛЬ «АРХИТЕКТУРА И ДИЗАЙН»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44"/>
        <w:gridCol w:w="1843"/>
        <w:gridCol w:w="1912"/>
        <w:gridCol w:w="2851"/>
      </w:tblGrid>
      <w:tr w:rsidR="00E87AB6">
        <w:trPr>
          <w:trHeight w:val="144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AB6" w:rsidRDefault="00E87A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AB6" w:rsidRDefault="00E87AB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AB6" w:rsidRDefault="00E87AB6"/>
        </w:tc>
      </w:tr>
      <w:tr w:rsidR="00E87AB6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E87AB6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E87AB6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E87AB6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E87AB6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E87AB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7AB6" w:rsidRDefault="00E87AB6"/>
        </w:tc>
      </w:tr>
    </w:tbl>
    <w:p w:rsidR="00E87AB6" w:rsidRDefault="00E87AB6">
      <w:pPr>
        <w:sectPr w:rsidR="00E87A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AB6" w:rsidRDefault="00E40B83">
      <w:pPr>
        <w:spacing w:after="0"/>
        <w:ind w:left="120"/>
        <w:jc w:val="center"/>
      </w:pPr>
      <w:bookmarkStart w:id="14" w:name="block-2097521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87AB6" w:rsidRDefault="00E40B8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3"/>
        <w:gridCol w:w="3161"/>
      </w:tblGrid>
      <w:tr w:rsidR="00E87AB6">
        <w:trPr>
          <w:trHeight w:val="144"/>
          <w:tblCellSpacing w:w="0" w:type="dxa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87AB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AB6" w:rsidRDefault="00E87A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AB6" w:rsidRDefault="00E87AB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искусстве: выполняем рисунок или 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лепим узоры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костюма северных или южных районов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евние образы в современных народных игрушках: создаем пластическую форму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роспись: 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творческие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по мотивам 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лаковой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современной жизни: конкурс поисковых групп и 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экспертов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нтерьер)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рассказывают нам гербы и эмблемы: создаем композицию эскиза герба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скую работу по созданию лоскутной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из мочала: выполняем коллективную работу в материале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E87AB6" w:rsidRDefault="00E87AB6">
      <w:pPr>
        <w:sectPr w:rsidR="00E87A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AB6" w:rsidRDefault="00E40B8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3"/>
        <w:gridCol w:w="3161"/>
      </w:tblGrid>
      <w:tr w:rsidR="00E87AB6">
        <w:trPr>
          <w:trHeight w:val="144"/>
          <w:tblCellSpacing w:w="0" w:type="dxa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87AB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AB6" w:rsidRDefault="00E87A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AB6" w:rsidRDefault="00E87AB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изобразительного искусства в своей жизни и обобщаем материал, изученный ранее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животных, человека из разных геометрических 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афике: выполняем 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технике «эстампа», углем или тушью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человека: создаем портрет в технике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портретный рисунок: выполняем портретные зарисовки и автопортрет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ека - по свету и против света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Воздушная 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перспектива: создаем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живописи: рисуем пейзаж-настроение по произведениям русских поэтов о красоте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выполняем аппликации с графическими 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дорисовками «Наш город», «Улица моего детства»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(сюжеты из истории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E87AB6" w:rsidRDefault="00E87AB6">
      <w:pPr>
        <w:sectPr w:rsidR="00E87A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AB6" w:rsidRDefault="00E40B8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4360"/>
        <w:gridCol w:w="2678"/>
        <w:gridCol w:w="2544"/>
        <w:gridCol w:w="2572"/>
      </w:tblGrid>
      <w:tr w:rsidR="00E87AB6">
        <w:trPr>
          <w:trHeight w:val="144"/>
          <w:tblCellSpacing w:w="0" w:type="dxa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87AB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AB6" w:rsidRDefault="00E87A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AB6" w:rsidRDefault="00E87AB6"/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AB6" w:rsidRDefault="00E87AB6">
            <w:pPr>
              <w:spacing w:after="0"/>
              <w:ind w:left="135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формы: линии и тоновые пятна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плоскостного изображения к объемному макету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современной архитектуры и 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дизайна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планировка своего жилища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87AB6">
            <w:pPr>
              <w:spacing w:after="0"/>
              <w:ind w:left="135"/>
              <w:jc w:val="center"/>
            </w:pPr>
          </w:p>
        </w:tc>
      </w:tr>
      <w:tr w:rsidR="00E87AB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AB6" w:rsidRPr="00D76ECA" w:rsidRDefault="00E40B83">
            <w:pPr>
              <w:spacing w:after="0"/>
              <w:ind w:left="135"/>
              <w:rPr>
                <w:lang w:val="ru-RU"/>
              </w:rPr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 w:rsidRPr="00D7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E87AB6" w:rsidRDefault="00E4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E87AB6" w:rsidRDefault="00E87AB6">
      <w:pPr>
        <w:sectPr w:rsidR="00E87AB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E87AB6" w:rsidRDefault="00E40B8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7AB6" w:rsidRDefault="00E40B83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E87AB6" w:rsidRPr="00D76ECA" w:rsidRDefault="00E40B83">
      <w:pPr>
        <w:spacing w:after="0" w:line="480" w:lineRule="auto"/>
        <w:ind w:left="120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76ECA">
        <w:rPr>
          <w:sz w:val="28"/>
          <w:lang w:val="ru-RU"/>
        </w:rPr>
        <w:br/>
      </w:r>
      <w:bookmarkStart w:id="15" w:name="db50a40d-f8ae-4e5d-8e70-919f427dc0ce"/>
      <w:r w:rsidRPr="00D76EC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D76EC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6ECA">
        <w:rPr>
          <w:rFonts w:ascii="Times New Roman" w:hAnsi="Times New Roman"/>
          <w:color w:val="000000"/>
          <w:sz w:val="28"/>
          <w:lang w:val="ru-RU"/>
        </w:rPr>
        <w:t>Б.М., Акционерное общество «Издательство «Просвещение»</w:t>
      </w:r>
      <w:bookmarkEnd w:id="15"/>
    </w:p>
    <w:p w:rsidR="00E87AB6" w:rsidRPr="00D76ECA" w:rsidRDefault="00E87AB6">
      <w:pPr>
        <w:spacing w:after="0" w:line="480" w:lineRule="auto"/>
        <w:ind w:left="120"/>
        <w:rPr>
          <w:lang w:val="ru-RU"/>
        </w:rPr>
      </w:pPr>
    </w:p>
    <w:p w:rsidR="00E87AB6" w:rsidRPr="00D76ECA" w:rsidRDefault="00E87AB6">
      <w:pPr>
        <w:spacing w:after="0"/>
        <w:ind w:left="120"/>
        <w:rPr>
          <w:lang w:val="ru-RU"/>
        </w:rPr>
      </w:pPr>
    </w:p>
    <w:p w:rsidR="00E87AB6" w:rsidRPr="00D76ECA" w:rsidRDefault="00E40B83">
      <w:pPr>
        <w:spacing w:after="0" w:line="480" w:lineRule="auto"/>
        <w:ind w:left="120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7AB6" w:rsidRPr="00D76ECA" w:rsidRDefault="00E40B83">
      <w:pPr>
        <w:spacing w:after="0" w:line="480" w:lineRule="auto"/>
        <w:ind w:left="120"/>
        <w:rPr>
          <w:lang w:val="ru-RU"/>
        </w:rPr>
      </w:pPr>
      <w:r w:rsidRPr="00D76ECA">
        <w:rPr>
          <w:rFonts w:ascii="Times New Roman" w:hAnsi="Times New Roman"/>
          <w:color w:val="000000"/>
          <w:sz w:val="28"/>
          <w:lang w:val="ru-RU"/>
        </w:rPr>
        <w:t xml:space="preserve"> Стили в искусстве. «Орнаменты и декоративные мотивы»</w:t>
      </w:r>
      <w:proofErr w:type="gramStart"/>
      <w:r w:rsidRPr="00D76ECA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D76ECA">
        <w:rPr>
          <w:rFonts w:ascii="Times New Roman" w:hAnsi="Times New Roman"/>
          <w:color w:val="000000"/>
          <w:sz w:val="28"/>
          <w:lang w:val="ru-RU"/>
        </w:rPr>
        <w:t>.2019</w:t>
      </w:r>
      <w:r w:rsidRPr="00D76ECA">
        <w:rPr>
          <w:sz w:val="28"/>
          <w:lang w:val="ru-RU"/>
        </w:rPr>
        <w:br/>
      </w:r>
      <w:bookmarkStart w:id="16" w:name="27f88a84-cde6-45cc-9a12-309dd9b67dab"/>
      <w:r w:rsidRPr="00D76ECA">
        <w:rPr>
          <w:rFonts w:ascii="Times New Roman" w:hAnsi="Times New Roman"/>
          <w:color w:val="000000"/>
          <w:sz w:val="28"/>
          <w:lang w:val="ru-RU"/>
        </w:rPr>
        <w:t xml:space="preserve"> И. В. Штанько Воспитание искусством в д/с., М. 2017.</w:t>
      </w:r>
      <w:bookmarkEnd w:id="16"/>
      <w:r w:rsidRPr="00D76E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7AB6" w:rsidRPr="00D76ECA" w:rsidRDefault="00E87AB6">
      <w:pPr>
        <w:spacing w:after="0"/>
        <w:ind w:left="120"/>
        <w:rPr>
          <w:lang w:val="ru-RU"/>
        </w:rPr>
      </w:pPr>
    </w:p>
    <w:p w:rsidR="00E87AB6" w:rsidRPr="00D76ECA" w:rsidRDefault="00E40B83">
      <w:pPr>
        <w:spacing w:after="0" w:line="480" w:lineRule="auto"/>
        <w:ind w:left="120"/>
        <w:rPr>
          <w:lang w:val="ru-RU"/>
        </w:rPr>
      </w:pPr>
      <w:r w:rsidRPr="00D76E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  <w:r w:rsidRPr="00D76ECA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:rsidR="00E87AB6" w:rsidRPr="00D76ECA" w:rsidRDefault="00E40B83">
      <w:pPr>
        <w:spacing w:after="0" w:line="480" w:lineRule="auto"/>
        <w:ind w:left="120"/>
        <w:rPr>
          <w:lang w:val="ru-RU"/>
        </w:rPr>
      </w:pPr>
      <w:r w:rsidRPr="00D76ECA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D76EC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76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6E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76ECA">
        <w:rPr>
          <w:rFonts w:ascii="Times New Roman" w:hAnsi="Times New Roman"/>
          <w:color w:val="000000"/>
          <w:sz w:val="28"/>
          <w:lang w:val="ru-RU"/>
        </w:rPr>
        <w:t>/7/</w:t>
      </w:r>
      <w:bookmarkEnd w:id="17"/>
      <w:r w:rsidRPr="00D76ECA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E87AB6" w:rsidRPr="00D76ECA" w:rsidRDefault="00E87AB6">
      <w:pPr>
        <w:rPr>
          <w:lang w:val="ru-RU"/>
        </w:rPr>
        <w:sectPr w:rsidR="00E87AB6" w:rsidRPr="00D76ECA">
          <w:pgSz w:w="11906" w:h="16383"/>
          <w:pgMar w:top="1134" w:right="850" w:bottom="1134" w:left="1701" w:header="720" w:footer="720" w:gutter="0"/>
          <w:cols w:space="720"/>
        </w:sectPr>
      </w:pPr>
      <w:bookmarkStart w:id="18" w:name="block-20975217"/>
    </w:p>
    <w:bookmarkEnd w:id="18"/>
    <w:p w:rsidR="00E87AB6" w:rsidRPr="00D76ECA" w:rsidRDefault="00E87AB6">
      <w:pPr>
        <w:rPr>
          <w:lang w:val="ru-RU"/>
        </w:rPr>
      </w:pPr>
    </w:p>
    <w:sectPr w:rsidR="00E87AB6" w:rsidRPr="00D76ECA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83" w:rsidRDefault="00E40B83">
      <w:pPr>
        <w:spacing w:line="240" w:lineRule="auto"/>
      </w:pPr>
      <w:r>
        <w:separator/>
      </w:r>
    </w:p>
  </w:endnote>
  <w:endnote w:type="continuationSeparator" w:id="0">
    <w:p w:rsidR="00E40B83" w:rsidRDefault="00E40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83" w:rsidRDefault="00E40B83">
      <w:pPr>
        <w:spacing w:after="0"/>
      </w:pPr>
      <w:r>
        <w:separator/>
      </w:r>
    </w:p>
  </w:footnote>
  <w:footnote w:type="continuationSeparator" w:id="0">
    <w:p w:rsidR="00E40B83" w:rsidRDefault="00E40B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B6"/>
    <w:rsid w:val="00D76ECA"/>
    <w:rsid w:val="00E40B83"/>
    <w:rsid w:val="00E87AB6"/>
    <w:rsid w:val="197B2D0D"/>
    <w:rsid w:val="33512EAE"/>
    <w:rsid w:val="7360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all-goto/?url=https://resh.edu.ru/subject/7/" TargetMode="External"/><Relationship Id="rId13" Type="http://schemas.openxmlformats.org/officeDocument/2006/relationships/hyperlink" Target="https://resh.edu.ru/subject/7/" TargetMode="External"/><Relationship Id="rId18" Type="http://schemas.openxmlformats.org/officeDocument/2006/relationships/hyperlink" Target="https://resh.edu.ru/subject/7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7/" TargetMode="External"/><Relationship Id="rId17" Type="http://schemas.openxmlformats.org/officeDocument/2006/relationships/hyperlink" Target="https://resh.edu.ru/subject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" TargetMode="External"/><Relationship Id="rId20" Type="http://schemas.openxmlformats.org/officeDocument/2006/relationships/hyperlink" Target="https://resh.edu.ru/subject/7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7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ultiurok.ru/all-goto/?url=https://resh.edu.ru/subject/7/" TargetMode="External"/><Relationship Id="rId19" Type="http://schemas.openxmlformats.org/officeDocument/2006/relationships/hyperlink" Target="https://resh.edu.ru/subject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all-goto/?url=https://resh.edu.ru/subject/7/" TargetMode="External"/><Relationship Id="rId14" Type="http://schemas.openxmlformats.org/officeDocument/2006/relationships/hyperlink" Target="https://resh.edu.ru/subject/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54</Pages>
  <Words>13107</Words>
  <Characters>74714</Characters>
  <Application>Microsoft Office Word</Application>
  <DocSecurity>0</DocSecurity>
  <Lines>622</Lines>
  <Paragraphs>175</Paragraphs>
  <ScaleCrop>false</ScaleCrop>
  <Company/>
  <LinksUpToDate>false</LinksUpToDate>
  <CharactersWithSpaces>87646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Курмазова</dc:creator>
  <cp:lastModifiedBy>Иванова Ольга</cp:lastModifiedBy>
  <cp:revision>2</cp:revision>
  <dcterms:created xsi:type="dcterms:W3CDTF">2023-09-28T11:43:00Z</dcterms:created>
  <dcterms:modified xsi:type="dcterms:W3CDTF">2024-09-13T06:53:00Z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BED4145A26034C0EB2B0F618DA8DDB85_13</vt:lpwstr>
  </property>
</Properties>
</file>